
<file path=[Content_Types].xml><?xml version="1.0" encoding="utf-8"?>
<Types xmlns="http://schemas.openxmlformats.org/package/2006/content-types">
  <Default Extension="bin"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lmindeligtabel1"/>
        <w:tblW w:w="7933" w:type="dxa"/>
        <w:tblLayout w:type="fixed"/>
        <w:tblLook w:val="0480" w:firstRow="0" w:lastRow="0" w:firstColumn="1" w:lastColumn="0" w:noHBand="0" w:noVBand="1"/>
      </w:tblPr>
      <w:tblGrid>
        <w:gridCol w:w="3256"/>
        <w:gridCol w:w="4677"/>
      </w:tblGrid>
      <w:tr w:rsidR="00100914" w:rsidRPr="008C3F17" w14:paraId="480FA27A" w14:textId="77777777" w:rsidTr="00B351FE">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3256" w:type="dxa"/>
          </w:tcPr>
          <w:p w14:paraId="73FADA5A" w14:textId="4BBCAA68" w:rsidR="00100914" w:rsidRPr="00B83C4A" w:rsidRDefault="00100914" w:rsidP="008C62A8">
            <w:pPr>
              <w:pStyle w:val="TableParagraph"/>
              <w:spacing w:line="247" w:lineRule="exact"/>
              <w:rPr>
                <w:rFonts w:ascii="Georgia" w:hAnsi="Georgia"/>
                <w:sz w:val="18"/>
                <w:szCs w:val="18"/>
                <w:lang w:val="da-DK"/>
              </w:rPr>
            </w:pPr>
            <w:r w:rsidRPr="00B83C4A">
              <w:rPr>
                <w:rFonts w:ascii="Georgia" w:hAnsi="Georgia"/>
                <w:sz w:val="18"/>
                <w:szCs w:val="18"/>
                <w:lang w:val="da-DK"/>
              </w:rPr>
              <w:t>System-/</w:t>
            </w:r>
            <w:r w:rsidR="000C3E01">
              <w:rPr>
                <w:rFonts w:ascii="Georgia" w:hAnsi="Georgia"/>
                <w:sz w:val="18"/>
                <w:szCs w:val="18"/>
                <w:lang w:val="da-DK"/>
              </w:rPr>
              <w:t>informationsaktiv</w:t>
            </w:r>
            <w:r w:rsidRPr="00B83C4A">
              <w:rPr>
                <w:rFonts w:ascii="Georgia" w:hAnsi="Georgia"/>
                <w:sz w:val="18"/>
                <w:szCs w:val="18"/>
                <w:lang w:val="da-DK"/>
              </w:rPr>
              <w:t>:</w:t>
            </w:r>
          </w:p>
        </w:tc>
        <w:tc>
          <w:tcPr>
            <w:tcW w:w="4677" w:type="dxa"/>
          </w:tcPr>
          <w:p w14:paraId="79979A84" w14:textId="77777777" w:rsidR="00100914" w:rsidRPr="00B83C4A" w:rsidRDefault="00100914" w:rsidP="008C62A8">
            <w:pPr>
              <w:cnfStyle w:val="000000100000" w:firstRow="0" w:lastRow="0" w:firstColumn="0" w:lastColumn="0" w:oddVBand="0" w:evenVBand="0" w:oddHBand="1" w:evenHBand="0" w:firstRowFirstColumn="0" w:firstRowLastColumn="0" w:lastRowFirstColumn="0" w:lastRowLastColumn="0"/>
              <w:rPr>
                <w:sz w:val="18"/>
                <w:szCs w:val="18"/>
              </w:rPr>
            </w:pPr>
            <w:r w:rsidRPr="00B83C4A">
              <w:rPr>
                <w:sz w:val="18"/>
                <w:szCs w:val="18"/>
              </w:rPr>
              <w:t xml:space="preserve"> </w:t>
            </w:r>
          </w:p>
        </w:tc>
      </w:tr>
      <w:tr w:rsidR="00100914" w:rsidRPr="008C3F17" w14:paraId="32F68833" w14:textId="77777777" w:rsidTr="00B351FE">
        <w:trPr>
          <w:trHeight w:hRule="exact" w:val="295"/>
        </w:trPr>
        <w:tc>
          <w:tcPr>
            <w:cnfStyle w:val="001000000000" w:firstRow="0" w:lastRow="0" w:firstColumn="1" w:lastColumn="0" w:oddVBand="0" w:evenVBand="0" w:oddHBand="0" w:evenHBand="0" w:firstRowFirstColumn="0" w:firstRowLastColumn="0" w:lastRowFirstColumn="0" w:lastRowLastColumn="0"/>
            <w:tcW w:w="3256" w:type="dxa"/>
          </w:tcPr>
          <w:p w14:paraId="1AD90B26" w14:textId="77777777" w:rsidR="00100914" w:rsidRPr="00B83C4A" w:rsidRDefault="00100914" w:rsidP="008C62A8">
            <w:pPr>
              <w:pStyle w:val="TableParagraph"/>
              <w:spacing w:line="247" w:lineRule="exact"/>
              <w:rPr>
                <w:rFonts w:ascii="Georgia" w:hAnsi="Georgia"/>
                <w:sz w:val="18"/>
                <w:szCs w:val="18"/>
                <w:lang w:val="da-DK"/>
              </w:rPr>
            </w:pPr>
            <w:r w:rsidRPr="00B83C4A">
              <w:rPr>
                <w:rFonts w:ascii="Georgia" w:hAnsi="Georgia"/>
                <w:sz w:val="18"/>
                <w:szCs w:val="18"/>
                <w:lang w:val="da-DK"/>
              </w:rPr>
              <w:t>Dato for risikovurdering:</w:t>
            </w:r>
          </w:p>
        </w:tc>
        <w:tc>
          <w:tcPr>
            <w:tcW w:w="4677" w:type="dxa"/>
          </w:tcPr>
          <w:p w14:paraId="138D68B4" w14:textId="77777777" w:rsidR="00100914" w:rsidRPr="00B83C4A" w:rsidRDefault="00100914" w:rsidP="008C62A8">
            <w:pPr>
              <w:cnfStyle w:val="000000000000" w:firstRow="0" w:lastRow="0" w:firstColumn="0" w:lastColumn="0" w:oddVBand="0" w:evenVBand="0" w:oddHBand="0" w:evenHBand="0" w:firstRowFirstColumn="0" w:firstRowLastColumn="0" w:lastRowFirstColumn="0" w:lastRowLastColumn="0"/>
              <w:rPr>
                <w:sz w:val="18"/>
                <w:szCs w:val="18"/>
              </w:rPr>
            </w:pPr>
          </w:p>
        </w:tc>
      </w:tr>
      <w:tr w:rsidR="00100914" w:rsidRPr="008C3F17" w14:paraId="6E2DC83F" w14:textId="77777777" w:rsidTr="00B351FE">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3256" w:type="dxa"/>
          </w:tcPr>
          <w:p w14:paraId="36D3D8F5" w14:textId="77777777" w:rsidR="00100914" w:rsidRPr="00B83C4A" w:rsidRDefault="00100914" w:rsidP="008C62A8">
            <w:pPr>
              <w:pStyle w:val="TableParagraph"/>
              <w:spacing w:line="247" w:lineRule="exact"/>
              <w:rPr>
                <w:rFonts w:ascii="Georgia" w:hAnsi="Georgia"/>
                <w:sz w:val="18"/>
                <w:szCs w:val="18"/>
                <w:lang w:val="da-DK"/>
              </w:rPr>
            </w:pPr>
            <w:r w:rsidRPr="00B83C4A">
              <w:rPr>
                <w:rFonts w:ascii="Georgia" w:hAnsi="Georgia"/>
                <w:sz w:val="18"/>
                <w:szCs w:val="18"/>
                <w:lang w:val="da-DK"/>
              </w:rPr>
              <w:t>Deltagere:</w:t>
            </w:r>
          </w:p>
        </w:tc>
        <w:tc>
          <w:tcPr>
            <w:tcW w:w="4677" w:type="dxa"/>
          </w:tcPr>
          <w:p w14:paraId="7836ECF7" w14:textId="77777777" w:rsidR="00100914" w:rsidRPr="00B83C4A" w:rsidRDefault="00100914" w:rsidP="008C62A8">
            <w:pPr>
              <w:cnfStyle w:val="000000100000" w:firstRow="0" w:lastRow="0" w:firstColumn="0" w:lastColumn="0" w:oddVBand="0" w:evenVBand="0" w:oddHBand="1" w:evenHBand="0" w:firstRowFirstColumn="0" w:firstRowLastColumn="0" w:lastRowFirstColumn="0" w:lastRowLastColumn="0"/>
              <w:rPr>
                <w:sz w:val="18"/>
                <w:szCs w:val="18"/>
              </w:rPr>
            </w:pPr>
          </w:p>
        </w:tc>
      </w:tr>
      <w:tr w:rsidR="00100914" w:rsidRPr="008C3F17" w14:paraId="5F4192E5" w14:textId="77777777" w:rsidTr="00B351FE">
        <w:trPr>
          <w:trHeight w:hRule="exact" w:val="683"/>
        </w:trPr>
        <w:tc>
          <w:tcPr>
            <w:cnfStyle w:val="001000000000" w:firstRow="0" w:lastRow="0" w:firstColumn="1" w:lastColumn="0" w:oddVBand="0" w:evenVBand="0" w:oddHBand="0" w:evenHBand="0" w:firstRowFirstColumn="0" w:firstRowLastColumn="0" w:lastRowFirstColumn="0" w:lastRowLastColumn="0"/>
            <w:tcW w:w="3256" w:type="dxa"/>
          </w:tcPr>
          <w:p w14:paraId="48CDDA37" w14:textId="3AB4D6AD" w:rsidR="00100914" w:rsidRPr="00B83C4A" w:rsidRDefault="00100914" w:rsidP="008C62A8">
            <w:pPr>
              <w:pStyle w:val="TableParagraph"/>
              <w:spacing w:line="247" w:lineRule="exact"/>
              <w:rPr>
                <w:rFonts w:ascii="Georgia" w:hAnsi="Georgia"/>
                <w:sz w:val="18"/>
                <w:szCs w:val="18"/>
                <w:lang w:val="da-DK"/>
              </w:rPr>
            </w:pPr>
            <w:r w:rsidRPr="00B83C4A">
              <w:rPr>
                <w:rFonts w:ascii="Georgia" w:hAnsi="Georgia"/>
                <w:sz w:val="18"/>
                <w:szCs w:val="18"/>
                <w:lang w:val="da-DK"/>
              </w:rPr>
              <w:t>Risikoejer/beslutningstager</w:t>
            </w:r>
            <w:r w:rsidR="000166EF">
              <w:rPr>
                <w:rFonts w:ascii="Georgia" w:hAnsi="Georgia"/>
                <w:sz w:val="18"/>
                <w:szCs w:val="18"/>
                <w:lang w:val="da-DK"/>
              </w:rPr>
              <w:t>e</w:t>
            </w:r>
            <w:r w:rsidR="00B351FE">
              <w:rPr>
                <w:rFonts w:ascii="Georgia" w:hAnsi="Georgia"/>
                <w:sz w:val="18"/>
                <w:szCs w:val="18"/>
                <w:lang w:val="da-DK"/>
              </w:rPr>
              <w:t>:</w:t>
            </w:r>
          </w:p>
        </w:tc>
        <w:tc>
          <w:tcPr>
            <w:tcW w:w="4677" w:type="dxa"/>
          </w:tcPr>
          <w:p w14:paraId="1C395A15" w14:textId="77777777" w:rsidR="00100914" w:rsidRPr="00B83C4A" w:rsidRDefault="00100914" w:rsidP="008C62A8">
            <w:pPr>
              <w:cnfStyle w:val="000000000000" w:firstRow="0" w:lastRow="0" w:firstColumn="0" w:lastColumn="0" w:oddVBand="0" w:evenVBand="0" w:oddHBand="0" w:evenHBand="0" w:firstRowFirstColumn="0" w:firstRowLastColumn="0" w:lastRowFirstColumn="0" w:lastRowLastColumn="0"/>
              <w:rPr>
                <w:sz w:val="18"/>
                <w:szCs w:val="18"/>
              </w:rPr>
            </w:pPr>
          </w:p>
        </w:tc>
      </w:tr>
      <w:tr w:rsidR="00100914" w:rsidRPr="008C3F17" w14:paraId="0B518A41" w14:textId="77777777" w:rsidTr="00B351FE">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3256" w:type="dxa"/>
          </w:tcPr>
          <w:p w14:paraId="6E598258" w14:textId="77777777" w:rsidR="00100914" w:rsidRPr="00B83C4A" w:rsidRDefault="00100914" w:rsidP="008C62A8">
            <w:pPr>
              <w:pStyle w:val="TableParagraph"/>
              <w:spacing w:line="247" w:lineRule="exact"/>
              <w:ind w:left="0"/>
              <w:jc w:val="both"/>
              <w:rPr>
                <w:rFonts w:ascii="Georgia" w:hAnsi="Georgia"/>
                <w:sz w:val="18"/>
                <w:szCs w:val="18"/>
              </w:rPr>
            </w:pPr>
            <w:r w:rsidRPr="00B83C4A">
              <w:rPr>
                <w:rFonts w:ascii="Georgia" w:hAnsi="Georgia"/>
                <w:sz w:val="18"/>
                <w:szCs w:val="18"/>
                <w:lang w:val="da-DK"/>
              </w:rPr>
              <w:t xml:space="preserve">  Syst</w:t>
            </w:r>
            <w:r w:rsidRPr="00B83C4A">
              <w:rPr>
                <w:rFonts w:ascii="Georgia" w:hAnsi="Georgia"/>
                <w:sz w:val="18"/>
                <w:szCs w:val="18"/>
              </w:rPr>
              <w:t>emejer:</w:t>
            </w:r>
          </w:p>
        </w:tc>
        <w:tc>
          <w:tcPr>
            <w:tcW w:w="4677" w:type="dxa"/>
          </w:tcPr>
          <w:p w14:paraId="7AEA587C" w14:textId="41F0DD6B" w:rsidR="00100914" w:rsidRPr="00B83C4A" w:rsidRDefault="00100914" w:rsidP="00100914">
            <w:pPr>
              <w:pStyle w:val="TableParagraph"/>
              <w:spacing w:line="247" w:lineRule="exact"/>
              <w:ind w:left="0"/>
              <w:cnfStyle w:val="000000100000" w:firstRow="0" w:lastRow="0" w:firstColumn="0" w:lastColumn="0" w:oddVBand="0" w:evenVBand="0" w:oddHBand="1" w:evenHBand="0" w:firstRowFirstColumn="0" w:firstRowLastColumn="0" w:lastRowFirstColumn="0" w:lastRowLastColumn="0"/>
              <w:rPr>
                <w:rFonts w:ascii="Georgia" w:hAnsi="Georgia"/>
                <w:sz w:val="18"/>
                <w:szCs w:val="18"/>
              </w:rPr>
            </w:pPr>
          </w:p>
        </w:tc>
      </w:tr>
      <w:tr w:rsidR="00100914" w:rsidRPr="008C3F17" w14:paraId="1B38DFA2" w14:textId="77777777" w:rsidTr="00B351FE">
        <w:trPr>
          <w:trHeight w:hRule="exact" w:val="805"/>
        </w:trPr>
        <w:tc>
          <w:tcPr>
            <w:cnfStyle w:val="001000000000" w:firstRow="0" w:lastRow="0" w:firstColumn="1" w:lastColumn="0" w:oddVBand="0" w:evenVBand="0" w:oddHBand="0" w:evenHBand="0" w:firstRowFirstColumn="0" w:firstRowLastColumn="0" w:lastRowFirstColumn="0" w:lastRowLastColumn="0"/>
            <w:tcW w:w="3256" w:type="dxa"/>
          </w:tcPr>
          <w:p w14:paraId="5231A72B" w14:textId="77777777" w:rsidR="00100914" w:rsidRPr="00B83C4A" w:rsidRDefault="00100914" w:rsidP="008C62A8">
            <w:pPr>
              <w:pStyle w:val="TableParagraph"/>
              <w:spacing w:line="249" w:lineRule="exact"/>
              <w:rPr>
                <w:rFonts w:ascii="Georgia" w:hAnsi="Georgia"/>
                <w:sz w:val="18"/>
                <w:szCs w:val="18"/>
              </w:rPr>
            </w:pPr>
            <w:r w:rsidRPr="00B83C4A">
              <w:rPr>
                <w:rFonts w:ascii="Georgia" w:hAnsi="Georgia"/>
                <w:sz w:val="18"/>
                <w:szCs w:val="18"/>
              </w:rPr>
              <w:t>Drifts-/systemansvarlig:</w:t>
            </w:r>
          </w:p>
        </w:tc>
        <w:tc>
          <w:tcPr>
            <w:tcW w:w="4677" w:type="dxa"/>
          </w:tcPr>
          <w:p w14:paraId="55E7085E" w14:textId="506B1681" w:rsidR="00100914" w:rsidRPr="00B83C4A" w:rsidRDefault="00100914" w:rsidP="008C62A8">
            <w:pPr>
              <w:pStyle w:val="TableParagraph"/>
              <w:spacing w:line="249" w:lineRule="exact"/>
              <w:ind w:left="103"/>
              <w:cnfStyle w:val="000000000000" w:firstRow="0" w:lastRow="0" w:firstColumn="0" w:lastColumn="0" w:oddVBand="0" w:evenVBand="0" w:oddHBand="0" w:evenHBand="0" w:firstRowFirstColumn="0" w:firstRowLastColumn="0" w:lastRowFirstColumn="0" w:lastRowLastColumn="0"/>
              <w:rPr>
                <w:rFonts w:ascii="Georgia" w:hAnsi="Georgia"/>
                <w:sz w:val="18"/>
                <w:szCs w:val="18"/>
                <w:lang w:val="da-DK"/>
              </w:rPr>
            </w:pPr>
          </w:p>
        </w:tc>
      </w:tr>
      <w:tr w:rsidR="00100914" w:rsidRPr="008C3F17" w14:paraId="78F6104C" w14:textId="77777777" w:rsidTr="00B351FE">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3256" w:type="dxa"/>
          </w:tcPr>
          <w:p w14:paraId="6FE80963" w14:textId="77777777" w:rsidR="00100914" w:rsidRPr="00B83C4A" w:rsidRDefault="00100914" w:rsidP="008C62A8">
            <w:pPr>
              <w:pStyle w:val="TableParagraph"/>
              <w:spacing w:line="247" w:lineRule="exact"/>
              <w:rPr>
                <w:rFonts w:ascii="Georgia" w:hAnsi="Georgia"/>
                <w:sz w:val="18"/>
                <w:szCs w:val="18"/>
              </w:rPr>
            </w:pPr>
            <w:r w:rsidRPr="00B83C4A">
              <w:rPr>
                <w:rFonts w:ascii="Georgia" w:hAnsi="Georgia"/>
                <w:sz w:val="18"/>
                <w:szCs w:val="18"/>
              </w:rPr>
              <w:t>Projektleder:</w:t>
            </w:r>
          </w:p>
        </w:tc>
        <w:tc>
          <w:tcPr>
            <w:tcW w:w="4677" w:type="dxa"/>
          </w:tcPr>
          <w:p w14:paraId="33BD1C5E" w14:textId="374B3B64" w:rsidR="00100914" w:rsidRPr="00B83C4A" w:rsidRDefault="00100914" w:rsidP="008C62A8">
            <w:pPr>
              <w:pStyle w:val="TableParagraph"/>
              <w:spacing w:line="247" w:lineRule="exact"/>
              <w:ind w:left="103"/>
              <w:cnfStyle w:val="000000100000" w:firstRow="0" w:lastRow="0" w:firstColumn="0" w:lastColumn="0" w:oddVBand="0" w:evenVBand="0" w:oddHBand="1" w:evenHBand="0" w:firstRowFirstColumn="0" w:firstRowLastColumn="0" w:lastRowFirstColumn="0" w:lastRowLastColumn="0"/>
              <w:rPr>
                <w:rFonts w:ascii="Georgia" w:hAnsi="Georgia"/>
                <w:sz w:val="18"/>
                <w:szCs w:val="18"/>
              </w:rPr>
            </w:pPr>
          </w:p>
        </w:tc>
      </w:tr>
      <w:tr w:rsidR="003E2308" w:rsidRPr="008C3F17" w14:paraId="0DC685E4" w14:textId="77777777" w:rsidTr="00B351FE">
        <w:trPr>
          <w:trHeight w:hRule="exact" w:val="295"/>
        </w:trPr>
        <w:tc>
          <w:tcPr>
            <w:cnfStyle w:val="001000000000" w:firstRow="0" w:lastRow="0" w:firstColumn="1" w:lastColumn="0" w:oddVBand="0" w:evenVBand="0" w:oddHBand="0" w:evenHBand="0" w:firstRowFirstColumn="0" w:firstRowLastColumn="0" w:lastRowFirstColumn="0" w:lastRowLastColumn="0"/>
            <w:tcW w:w="3256" w:type="dxa"/>
          </w:tcPr>
          <w:p w14:paraId="5BE513EA" w14:textId="5AC906E9" w:rsidR="003E2308" w:rsidRPr="00B83C4A" w:rsidRDefault="003E2308" w:rsidP="008C62A8">
            <w:pPr>
              <w:pStyle w:val="TableParagraph"/>
              <w:spacing w:line="247" w:lineRule="exact"/>
              <w:rPr>
                <w:rFonts w:ascii="Georgia" w:hAnsi="Georgia"/>
                <w:sz w:val="18"/>
                <w:szCs w:val="18"/>
              </w:rPr>
            </w:pPr>
            <w:r>
              <w:rPr>
                <w:rFonts w:ascii="Georgia" w:hAnsi="Georgia"/>
                <w:sz w:val="18"/>
                <w:szCs w:val="18"/>
              </w:rPr>
              <w:t>Versio</w:t>
            </w:r>
            <w:r w:rsidR="0037193F">
              <w:rPr>
                <w:rFonts w:ascii="Georgia" w:hAnsi="Georgia"/>
                <w:sz w:val="18"/>
                <w:szCs w:val="18"/>
              </w:rPr>
              <w:t>nering:</w:t>
            </w:r>
          </w:p>
        </w:tc>
        <w:tc>
          <w:tcPr>
            <w:tcW w:w="4677" w:type="dxa"/>
          </w:tcPr>
          <w:p w14:paraId="7E39E300" w14:textId="77777777" w:rsidR="003E2308" w:rsidRPr="00B83C4A" w:rsidRDefault="003E2308" w:rsidP="008C62A8">
            <w:pPr>
              <w:pStyle w:val="TableParagraph"/>
              <w:spacing w:line="247" w:lineRule="exact"/>
              <w:ind w:left="103"/>
              <w:cnfStyle w:val="000000000000" w:firstRow="0" w:lastRow="0" w:firstColumn="0" w:lastColumn="0" w:oddVBand="0" w:evenVBand="0" w:oddHBand="0" w:evenHBand="0" w:firstRowFirstColumn="0" w:firstRowLastColumn="0" w:lastRowFirstColumn="0" w:lastRowLastColumn="0"/>
              <w:rPr>
                <w:rFonts w:ascii="Georgia" w:hAnsi="Georgia"/>
                <w:sz w:val="18"/>
                <w:szCs w:val="18"/>
              </w:rPr>
            </w:pPr>
          </w:p>
        </w:tc>
      </w:tr>
    </w:tbl>
    <w:p w14:paraId="32F43E4D" w14:textId="1929EC65" w:rsidR="00C32271" w:rsidRDefault="00C32271" w:rsidP="00E0210B">
      <w:pPr>
        <w:rPr>
          <w:i/>
          <w:iCs/>
        </w:rPr>
      </w:pPr>
    </w:p>
    <w:p w14:paraId="12AB8DB3" w14:textId="1C744127" w:rsidR="00E0210B" w:rsidRPr="00FA3B58" w:rsidRDefault="00E02F8E" w:rsidP="00E0210B">
      <w:pPr>
        <w:rPr>
          <w:i/>
          <w:iCs/>
        </w:rPr>
      </w:pPr>
      <w:r>
        <w:rPr>
          <w:i/>
          <w:iCs/>
        </w:rPr>
        <w:t>L</w:t>
      </w:r>
      <w:r w:rsidR="00B0105B">
        <w:rPr>
          <w:i/>
          <w:iCs/>
        </w:rPr>
        <w:t>ed</w:t>
      </w:r>
      <w:r w:rsidR="00E0210B" w:rsidRPr="00FA3B58">
        <w:rPr>
          <w:i/>
          <w:iCs/>
        </w:rPr>
        <w:t xml:space="preserve">elsesrapporten indeholder de væsentligste risici og tilhørende anbefalinger, som ledelsen bør håndtere. Observationer fra sikkerhedsvurderingen er listet nederst i rapporten med beskrivelse af risici samt anbefalinger til at mitigere disse. Alle observationer er risikovurderet og har fået en score baseret på en vurdering af risikoens alvor. For det fulde risikobillede henvises til det samlede risikovurderingsnotat. </w:t>
      </w:r>
    </w:p>
    <w:p w14:paraId="0671BDC5" w14:textId="7175F51B" w:rsidR="00072699" w:rsidRDefault="00674023" w:rsidP="00E0210B">
      <w:pPr>
        <w:pStyle w:val="Overskrift1"/>
      </w:pPr>
      <w:r w:rsidRPr="007F320B">
        <w:t>A</w:t>
      </w:r>
      <w:r w:rsidR="00C8315D" w:rsidRPr="007F320B">
        <w:t xml:space="preserve">fgrænsning og </w:t>
      </w:r>
      <w:r w:rsidRPr="007F320B">
        <w:t>kontekst</w:t>
      </w:r>
    </w:p>
    <w:p w14:paraId="55D2F836" w14:textId="4F8E4D3A" w:rsidR="00E0210B" w:rsidRPr="00522D78" w:rsidRDefault="00E1040B" w:rsidP="00500B08">
      <w:pPr>
        <w:rPr>
          <w:i/>
          <w:iCs/>
        </w:rPr>
      </w:pPr>
      <w:r>
        <w:rPr>
          <w:i/>
          <w:iCs/>
        </w:rPr>
        <w:t>Kort beskrivelse af afgrænsning og kontekst for risikovurderingen</w:t>
      </w:r>
      <w:r w:rsidR="00236B02">
        <w:rPr>
          <w:i/>
          <w:iCs/>
        </w:rPr>
        <w:t xml:space="preserve">. Det skal være klart for </w:t>
      </w:r>
      <w:r w:rsidR="00FD67C9">
        <w:rPr>
          <w:i/>
          <w:iCs/>
        </w:rPr>
        <w:t xml:space="preserve">beslutningstager, hvad risikovurderingen dækker og dermed samtidig klart, hvad der ikke er </w:t>
      </w:r>
      <w:r w:rsidR="00522D78">
        <w:rPr>
          <w:i/>
          <w:iCs/>
        </w:rPr>
        <w:t>omfattet.</w:t>
      </w:r>
    </w:p>
    <w:p w14:paraId="7C53E6AE" w14:textId="1ECCB08F" w:rsidR="002D2201" w:rsidRDefault="008A49AF" w:rsidP="002D2201">
      <w:pPr>
        <w:pStyle w:val="Overskrift1"/>
      </w:pPr>
      <w:r>
        <w:t>Interessenter</w:t>
      </w:r>
    </w:p>
    <w:p w14:paraId="77CE4E2A" w14:textId="3A99B532" w:rsidR="00522D78" w:rsidRPr="00522D78" w:rsidRDefault="001447CB" w:rsidP="00522D78">
      <w:pPr>
        <w:rPr>
          <w:i/>
          <w:iCs/>
        </w:rPr>
      </w:pPr>
      <w:r>
        <w:rPr>
          <w:i/>
          <w:iCs/>
        </w:rPr>
        <w:t xml:space="preserve">Kort beskrivelse af </w:t>
      </w:r>
      <w:r w:rsidR="00FA3B58">
        <w:rPr>
          <w:i/>
          <w:iCs/>
        </w:rPr>
        <w:t>interessenter med betydning for risikovurderingsprocessen</w:t>
      </w:r>
      <w:r w:rsidR="00454B17">
        <w:rPr>
          <w:i/>
          <w:iCs/>
        </w:rPr>
        <w:t xml:space="preserve"> og beslutningsprocessen.</w:t>
      </w:r>
    </w:p>
    <w:p w14:paraId="00E80F70" w14:textId="55990F11" w:rsidR="0087358D" w:rsidRPr="007F320B" w:rsidRDefault="0087358D" w:rsidP="00A27BEE">
      <w:pPr>
        <w:pStyle w:val="Overskrift1"/>
      </w:pPr>
      <w:r w:rsidRPr="007F320B">
        <w:t>Dataklassifikation</w:t>
      </w:r>
    </w:p>
    <w:p w14:paraId="75FE9B3C" w14:textId="66E07D27" w:rsidR="002B19A9" w:rsidRDefault="00F055A4" w:rsidP="00873CB0">
      <w:pPr>
        <w:rPr>
          <w:i/>
          <w:iCs/>
        </w:rPr>
      </w:pPr>
      <w:r w:rsidRPr="00F055A4">
        <w:rPr>
          <w:i/>
          <w:iCs/>
        </w:rPr>
        <w:t>Eksempelvis: XXXXX</w:t>
      </w:r>
      <w:r w:rsidR="00397B89" w:rsidRPr="00F055A4">
        <w:rPr>
          <w:i/>
          <w:iCs/>
        </w:rPr>
        <w:t xml:space="preserve"> </w:t>
      </w:r>
      <w:r w:rsidR="00C11232" w:rsidRPr="00F055A4">
        <w:rPr>
          <w:i/>
          <w:iCs/>
        </w:rPr>
        <w:t xml:space="preserve">producerer, behandler og opbevarer </w:t>
      </w:r>
      <w:r w:rsidR="009B662C" w:rsidRPr="00F055A4">
        <w:rPr>
          <w:i/>
          <w:iCs/>
        </w:rPr>
        <w:t>fortrolige og særlige personoplysninger</w:t>
      </w:r>
      <w:r w:rsidR="00D67966" w:rsidRPr="00F055A4">
        <w:rPr>
          <w:i/>
          <w:iCs/>
        </w:rPr>
        <w:t xml:space="preserve"> og klassificeres dermed </w:t>
      </w:r>
      <w:r w:rsidR="00B2020D" w:rsidRPr="00F055A4">
        <w:rPr>
          <w:i/>
          <w:iCs/>
        </w:rPr>
        <w:t>som</w:t>
      </w:r>
      <w:r w:rsidR="00D67966" w:rsidRPr="00F055A4">
        <w:rPr>
          <w:i/>
          <w:iCs/>
        </w:rPr>
        <w:t xml:space="preserve"> følsom</w:t>
      </w:r>
      <w:r w:rsidR="006F6202" w:rsidRPr="00F055A4">
        <w:rPr>
          <w:i/>
          <w:iCs/>
        </w:rPr>
        <w:t>t</w:t>
      </w:r>
      <w:r w:rsidR="00DF4271" w:rsidRPr="00F055A4">
        <w:rPr>
          <w:i/>
          <w:iCs/>
        </w:rPr>
        <w:t xml:space="preserve"> (højeste kat</w:t>
      </w:r>
      <w:r w:rsidR="00B2020D" w:rsidRPr="00F055A4">
        <w:rPr>
          <w:i/>
          <w:iCs/>
        </w:rPr>
        <w:t>egori).</w:t>
      </w:r>
      <w:r w:rsidR="00B2020D" w:rsidRPr="00F055A4">
        <w:rPr>
          <w:i/>
          <w:iCs/>
        </w:rPr>
        <w:br/>
        <w:t xml:space="preserve">Risikotolerancen på AU er </w:t>
      </w:r>
      <w:r w:rsidR="00C63189" w:rsidRPr="00F055A4">
        <w:rPr>
          <w:i/>
          <w:iCs/>
        </w:rPr>
        <w:t xml:space="preserve">meget lav når det handler om it-systemer, der behandler </w:t>
      </w:r>
      <w:r w:rsidR="007C65DD" w:rsidRPr="00F055A4">
        <w:rPr>
          <w:i/>
          <w:iCs/>
        </w:rPr>
        <w:t>særlige</w:t>
      </w:r>
      <w:r w:rsidR="003B727B" w:rsidRPr="00F055A4">
        <w:rPr>
          <w:i/>
          <w:iCs/>
        </w:rPr>
        <w:t xml:space="preserve"> (følsomme)</w:t>
      </w:r>
      <w:r w:rsidR="00C63189" w:rsidRPr="00F055A4">
        <w:rPr>
          <w:i/>
          <w:iCs/>
        </w:rPr>
        <w:t xml:space="preserve"> persondata</w:t>
      </w:r>
      <w:r w:rsidR="007C65DD" w:rsidRPr="00F055A4">
        <w:rPr>
          <w:i/>
          <w:iCs/>
        </w:rPr>
        <w:t xml:space="preserve"> herunder helbredsdata</w:t>
      </w:r>
      <w:r w:rsidR="00C63189" w:rsidRPr="00F055A4">
        <w:rPr>
          <w:i/>
          <w:iCs/>
        </w:rPr>
        <w:t xml:space="preserve">. </w:t>
      </w:r>
    </w:p>
    <w:p w14:paraId="2D051215" w14:textId="3E067569" w:rsidR="00E47463" w:rsidRPr="00F055A4" w:rsidRDefault="00EF0DC5" w:rsidP="00E47463">
      <w:pPr>
        <w:pStyle w:val="Overskrift1"/>
      </w:pPr>
      <w:r>
        <w:t>Risikoanalyse og anbefalinger til mitigerende foranstaltninger</w:t>
      </w:r>
    </w:p>
    <w:p w14:paraId="5D6FA358" w14:textId="269C38D7" w:rsidR="00A32CD7" w:rsidRPr="0025438F" w:rsidRDefault="002F4B81" w:rsidP="00500B08">
      <w:pPr>
        <w:rPr>
          <w:i/>
          <w:iCs/>
        </w:rPr>
      </w:pPr>
      <w:r w:rsidRPr="0025438F">
        <w:rPr>
          <w:i/>
          <w:iCs/>
        </w:rPr>
        <w:t xml:space="preserve">I </w:t>
      </w:r>
      <w:r w:rsidR="00C522F2">
        <w:rPr>
          <w:i/>
          <w:iCs/>
        </w:rPr>
        <w:t>risikooversigten</w:t>
      </w:r>
      <w:r w:rsidRPr="0025438F">
        <w:rPr>
          <w:i/>
          <w:iCs/>
        </w:rPr>
        <w:t xml:space="preserve"> medtage</w:t>
      </w:r>
      <w:r w:rsidR="00454B17" w:rsidRPr="0025438F">
        <w:rPr>
          <w:i/>
          <w:iCs/>
        </w:rPr>
        <w:t>s</w:t>
      </w:r>
      <w:r w:rsidRPr="0025438F">
        <w:rPr>
          <w:i/>
          <w:iCs/>
        </w:rPr>
        <w:t xml:space="preserve"> de væsentligst</w:t>
      </w:r>
      <w:r w:rsidR="007F4405" w:rsidRPr="0025438F">
        <w:rPr>
          <w:i/>
          <w:iCs/>
        </w:rPr>
        <w:t xml:space="preserve"> risici</w:t>
      </w:r>
      <w:r w:rsidR="00D95C3A" w:rsidRPr="0025438F">
        <w:rPr>
          <w:i/>
          <w:iCs/>
        </w:rPr>
        <w:t xml:space="preserve">, som ledelsen/risikoejerne skal </w:t>
      </w:r>
      <w:r w:rsidR="00E23F7E" w:rsidRPr="0025438F">
        <w:rPr>
          <w:i/>
          <w:iCs/>
        </w:rPr>
        <w:t xml:space="preserve">informeres </w:t>
      </w:r>
      <w:r w:rsidR="00D95C3A" w:rsidRPr="0025438F">
        <w:rPr>
          <w:i/>
          <w:iCs/>
        </w:rPr>
        <w:t xml:space="preserve">om og </w:t>
      </w:r>
      <w:r w:rsidR="00E23F7E" w:rsidRPr="0025438F">
        <w:rPr>
          <w:i/>
          <w:iCs/>
        </w:rPr>
        <w:t>tage beslutning</w:t>
      </w:r>
      <w:r w:rsidR="00B713AF" w:rsidRPr="0025438F">
        <w:rPr>
          <w:i/>
          <w:iCs/>
        </w:rPr>
        <w:t xml:space="preserve">er </w:t>
      </w:r>
      <w:r w:rsidR="00D36671" w:rsidRPr="0025438F">
        <w:rPr>
          <w:i/>
          <w:iCs/>
        </w:rPr>
        <w:t>om</w:t>
      </w:r>
      <w:r w:rsidR="00B713AF" w:rsidRPr="0025438F">
        <w:rPr>
          <w:i/>
          <w:iCs/>
        </w:rPr>
        <w:t>.</w:t>
      </w:r>
      <w:r w:rsidR="007F4405" w:rsidRPr="0025438F">
        <w:rPr>
          <w:i/>
          <w:iCs/>
        </w:rPr>
        <w:t xml:space="preserve"> </w:t>
      </w:r>
      <w:r w:rsidR="002A5A04" w:rsidRPr="0025438F">
        <w:rPr>
          <w:i/>
          <w:iCs/>
        </w:rPr>
        <w:t>Beslutning</w:t>
      </w:r>
      <w:r w:rsidR="00034085" w:rsidRPr="0025438F">
        <w:rPr>
          <w:i/>
          <w:iCs/>
        </w:rPr>
        <w:t xml:space="preserve">sgrundlaget skal omfatte anbefalinger til ledelsen om mitigerende foranstaltninger og </w:t>
      </w:r>
      <w:r w:rsidR="00A32CD7" w:rsidRPr="0025438F">
        <w:rPr>
          <w:i/>
          <w:iCs/>
        </w:rPr>
        <w:t xml:space="preserve">begrundelser herfor. </w:t>
      </w:r>
    </w:p>
    <w:p w14:paraId="249C4010" w14:textId="1F0B54AD" w:rsidR="007061D8" w:rsidRPr="0025438F" w:rsidRDefault="00571AD4" w:rsidP="00500B08">
      <w:pPr>
        <w:rPr>
          <w:i/>
          <w:iCs/>
        </w:rPr>
        <w:sectPr w:rsidR="007061D8" w:rsidRPr="0025438F" w:rsidSect="00DF06A4">
          <w:headerReference w:type="default" r:id="rId11"/>
          <w:headerReference w:type="first" r:id="rId12"/>
          <w:footerReference w:type="first" r:id="rId13"/>
          <w:endnotePr>
            <w:numFmt w:val="decimal"/>
          </w:endnotePr>
          <w:pgSz w:w="11907" w:h="16840" w:code="9"/>
          <w:pgMar w:top="1698" w:right="3119" w:bottom="1701" w:left="1134" w:header="567" w:footer="329" w:gutter="0"/>
          <w:cols w:space="708"/>
          <w:titlePg/>
          <w:docGrid w:linePitch="360"/>
        </w:sectPr>
      </w:pPr>
      <w:r w:rsidRPr="0025438F">
        <w:rPr>
          <w:i/>
          <w:iCs/>
        </w:rPr>
        <w:t xml:space="preserve">Ledelsesrapporten signeres og </w:t>
      </w:r>
      <w:r w:rsidR="0025438F" w:rsidRPr="0025438F">
        <w:rPr>
          <w:i/>
          <w:iCs/>
        </w:rPr>
        <w:t>journaliseres.</w:t>
      </w:r>
      <w:r w:rsidR="00C326C4" w:rsidRPr="0025438F">
        <w:rPr>
          <w:i/>
          <w:iCs/>
        </w:rPr>
        <w:t xml:space="preserve"> </w:t>
      </w:r>
    </w:p>
    <w:p w14:paraId="0BFBE148" w14:textId="7D644F77" w:rsidR="00501829" w:rsidRDefault="00501829" w:rsidP="00501829">
      <w:pPr>
        <w:pStyle w:val="Overskrift1"/>
      </w:pPr>
      <w:r w:rsidRPr="007F320B">
        <w:lastRenderedPageBreak/>
        <w:t>Risi</w:t>
      </w:r>
      <w:r w:rsidR="00721E4F">
        <w:t xml:space="preserve">kooversigt </w:t>
      </w:r>
      <w:r w:rsidRPr="00721E4F">
        <w:rPr>
          <w:b w:val="0"/>
          <w:bCs w:val="0"/>
        </w:rPr>
        <w:t>(</w:t>
      </w:r>
      <w:r w:rsidR="00410BE0">
        <w:rPr>
          <w:b w:val="0"/>
          <w:bCs w:val="0"/>
        </w:rPr>
        <w:t>udvalgte risici</w:t>
      </w:r>
      <w:r w:rsidR="00721E4F" w:rsidRPr="00721E4F">
        <w:rPr>
          <w:b w:val="0"/>
          <w:bCs w:val="0"/>
        </w:rPr>
        <w:t xml:space="preserve">, </w:t>
      </w:r>
      <w:r w:rsidR="00112EB6">
        <w:rPr>
          <w:b w:val="0"/>
          <w:bCs w:val="0"/>
        </w:rPr>
        <w:t>kritiske</w:t>
      </w:r>
      <w:r w:rsidR="00721E4F" w:rsidRPr="00721E4F">
        <w:rPr>
          <w:b w:val="0"/>
          <w:bCs w:val="0"/>
        </w:rPr>
        <w:t xml:space="preserve"> konsekvenser</w:t>
      </w:r>
      <w:r w:rsidR="004A7FF2">
        <w:rPr>
          <w:b w:val="0"/>
          <w:bCs w:val="0"/>
        </w:rPr>
        <w:t>, høj</w:t>
      </w:r>
      <w:r w:rsidR="00721E4F" w:rsidRPr="00721E4F">
        <w:rPr>
          <w:b w:val="0"/>
          <w:bCs w:val="0"/>
        </w:rPr>
        <w:t xml:space="preserve"> sandsynlighed </w:t>
      </w:r>
      <w:r w:rsidR="004A7FF2">
        <w:rPr>
          <w:b w:val="0"/>
          <w:bCs w:val="0"/>
        </w:rPr>
        <w:t>som ledelsen bør forholde sig til)</w:t>
      </w:r>
    </w:p>
    <w:tbl>
      <w:tblPr>
        <w:tblStyle w:val="Almindeligtabel1"/>
        <w:tblpPr w:leftFromText="180" w:rightFromText="180" w:vertAnchor="text" w:tblpY="1"/>
        <w:tblW w:w="5000" w:type="pct"/>
        <w:tblLayout w:type="fixed"/>
        <w:tblLook w:val="07A0" w:firstRow="1" w:lastRow="0" w:firstColumn="1" w:lastColumn="1" w:noHBand="1" w:noVBand="1"/>
      </w:tblPr>
      <w:tblGrid>
        <w:gridCol w:w="2652"/>
        <w:gridCol w:w="2518"/>
        <w:gridCol w:w="1324"/>
        <w:gridCol w:w="1401"/>
        <w:gridCol w:w="6950"/>
      </w:tblGrid>
      <w:tr w:rsidR="00501829" w:rsidRPr="007F320B" w14:paraId="0637EB97" w14:textId="77777777" w:rsidTr="009616EC">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893" w:type="pct"/>
          </w:tcPr>
          <w:p w14:paraId="69EC8792" w14:textId="77777777" w:rsidR="00501829" w:rsidRDefault="00501829" w:rsidP="009616EC">
            <w:pPr>
              <w:pStyle w:val="Ingenafstand"/>
              <w:framePr w:hSpace="0" w:wrap="auto" w:vAnchor="margin" w:yAlign="inline"/>
              <w:suppressOverlap w:val="0"/>
              <w:rPr>
                <w:b w:val="0"/>
                <w:bCs/>
              </w:rPr>
            </w:pPr>
          </w:p>
          <w:p w14:paraId="3219C967" w14:textId="77777777" w:rsidR="00501829" w:rsidRPr="007F320B" w:rsidRDefault="00501829" w:rsidP="009616EC">
            <w:pPr>
              <w:pStyle w:val="Ingenafstand"/>
              <w:framePr w:hSpace="0" w:wrap="auto" w:vAnchor="margin" w:yAlign="inline"/>
              <w:suppressOverlap w:val="0"/>
            </w:pPr>
          </w:p>
        </w:tc>
        <w:tc>
          <w:tcPr>
            <w:tcW w:w="848" w:type="pct"/>
          </w:tcPr>
          <w:p w14:paraId="22503455" w14:textId="77777777" w:rsidR="00501829" w:rsidRPr="007F320B"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t>Beskrivelse</w:t>
            </w:r>
          </w:p>
        </w:tc>
        <w:tc>
          <w:tcPr>
            <w:tcW w:w="446" w:type="pct"/>
          </w:tcPr>
          <w:p w14:paraId="79F47864"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Sandsynlighed</w:t>
            </w:r>
          </w:p>
          <w:p w14:paraId="32BB9A87"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1 - </w:t>
            </w:r>
            <w:r>
              <w:t>Usandsynligt</w:t>
            </w:r>
          </w:p>
          <w:p w14:paraId="6223ECCE"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2 </w:t>
            </w:r>
            <w:r>
              <w:t>–</w:t>
            </w:r>
            <w:r w:rsidRPr="00476CC0">
              <w:t xml:space="preserve"> </w:t>
            </w:r>
            <w:r>
              <w:t>Mindre sandsynligt</w:t>
            </w:r>
          </w:p>
          <w:p w14:paraId="17408AC8"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3 - </w:t>
            </w:r>
            <w:r>
              <w:t>Sandsynligt</w:t>
            </w:r>
          </w:p>
          <w:p w14:paraId="2218DC5F"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4 - </w:t>
            </w:r>
            <w:r>
              <w:t>Forventet</w:t>
            </w:r>
          </w:p>
        </w:tc>
        <w:tc>
          <w:tcPr>
            <w:tcW w:w="472" w:type="pct"/>
          </w:tcPr>
          <w:p w14:paraId="2ECAE774"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Konsekvens</w:t>
            </w:r>
          </w:p>
          <w:p w14:paraId="391E16CC"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1 - </w:t>
            </w:r>
            <w:r>
              <w:t>Uvæsentligt</w:t>
            </w:r>
          </w:p>
          <w:p w14:paraId="525D58CA"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2 - </w:t>
            </w:r>
            <w:r>
              <w:t>generende</w:t>
            </w:r>
          </w:p>
          <w:p w14:paraId="62241E90" w14:textId="77777777" w:rsidR="00501829" w:rsidRPr="00476CC0"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3 - </w:t>
            </w:r>
            <w:r>
              <w:t>kritisk</w:t>
            </w:r>
          </w:p>
          <w:p w14:paraId="1EB56AB5" w14:textId="77777777" w:rsidR="00501829" w:rsidRPr="007F320B" w:rsidRDefault="00501829" w:rsidP="009616EC">
            <w:pPr>
              <w:pStyle w:val="Ingenafstand"/>
              <w:framePr w:hSpace="0" w:wrap="auto" w:vAnchor="margin" w:yAlign="inline"/>
              <w:suppressOverlap w:val="0"/>
              <w:cnfStyle w:val="100000000000" w:firstRow="1" w:lastRow="0" w:firstColumn="0" w:lastColumn="0" w:oddVBand="0" w:evenVBand="0" w:oddHBand="0" w:evenHBand="0" w:firstRowFirstColumn="0" w:firstRowLastColumn="0" w:lastRowFirstColumn="0" w:lastRowLastColumn="0"/>
            </w:pPr>
            <w:r w:rsidRPr="00476CC0">
              <w:t xml:space="preserve">4 - </w:t>
            </w:r>
            <w:r>
              <w:t>Uacceptabelt</w:t>
            </w:r>
          </w:p>
        </w:tc>
        <w:tc>
          <w:tcPr>
            <w:cnfStyle w:val="000100000000" w:firstRow="0" w:lastRow="0" w:firstColumn="0" w:lastColumn="1" w:oddVBand="0" w:evenVBand="0" w:oddHBand="0" w:evenHBand="0" w:firstRowFirstColumn="0" w:firstRowLastColumn="0" w:lastRowFirstColumn="0" w:lastRowLastColumn="0"/>
            <w:tcW w:w="2341" w:type="pct"/>
          </w:tcPr>
          <w:p w14:paraId="30CB66EA" w14:textId="77777777" w:rsidR="00501829" w:rsidRPr="006C425A" w:rsidRDefault="00501829" w:rsidP="009616EC">
            <w:pPr>
              <w:pStyle w:val="Ingenafstand"/>
              <w:framePr w:hSpace="0" w:wrap="auto" w:vAnchor="margin" w:yAlign="inline"/>
              <w:suppressOverlap w:val="0"/>
            </w:pPr>
            <w:r w:rsidRPr="006C425A">
              <w:t>Foranstaltninger</w:t>
            </w:r>
          </w:p>
        </w:tc>
      </w:tr>
      <w:tr w:rsidR="00501829" w:rsidRPr="007F320B" w14:paraId="4D4E4E7C" w14:textId="77777777" w:rsidTr="009616EC">
        <w:trPr>
          <w:trHeight w:val="204"/>
        </w:trPr>
        <w:tc>
          <w:tcPr>
            <w:cnfStyle w:val="001000000000" w:firstRow="0" w:lastRow="0" w:firstColumn="1" w:lastColumn="0" w:oddVBand="0" w:evenVBand="0" w:oddHBand="0" w:evenHBand="0" w:firstRowFirstColumn="0" w:firstRowLastColumn="0" w:lastRowFirstColumn="0" w:lastRowLastColumn="0"/>
            <w:tcW w:w="893" w:type="pct"/>
          </w:tcPr>
          <w:p w14:paraId="2A55A565" w14:textId="77777777" w:rsidR="00501829" w:rsidRPr="0053304A" w:rsidRDefault="00501829" w:rsidP="009616EC">
            <w:pPr>
              <w:pStyle w:val="Ingenafstand"/>
              <w:framePr w:hSpace="0" w:wrap="auto" w:vAnchor="margin" w:yAlign="inline"/>
              <w:suppressOverlap w:val="0"/>
            </w:pPr>
            <w:r w:rsidRPr="0053304A">
              <w:t>Manglende patchning af sårbarheder på XX server og applikationer</w:t>
            </w:r>
          </w:p>
        </w:tc>
        <w:tc>
          <w:tcPr>
            <w:tcW w:w="848" w:type="pct"/>
          </w:tcPr>
          <w:p w14:paraId="32B6ED9B" w14:textId="77777777" w:rsidR="00501829" w:rsidRPr="0092738A"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b/>
              </w:rPr>
            </w:pPr>
            <w:r w:rsidRPr="0092738A">
              <w:t>Systemer og applikationer, der ikke patches jævnligt, er sårbare overfor udnyttelse af sårbarhederne ude fra og ind.</w:t>
            </w:r>
          </w:p>
        </w:tc>
        <w:tc>
          <w:tcPr>
            <w:tcW w:w="446" w:type="pct"/>
            <w:shd w:val="clear" w:color="auto" w:fill="FFFF00"/>
          </w:tcPr>
          <w:p w14:paraId="2EC62BF3"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3</w:t>
            </w:r>
          </w:p>
        </w:tc>
        <w:tc>
          <w:tcPr>
            <w:tcW w:w="472" w:type="pct"/>
            <w:shd w:val="clear" w:color="auto" w:fill="FF0000"/>
          </w:tcPr>
          <w:p w14:paraId="0390DE8D"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cnfStyle w:val="000100000000" w:firstRow="0" w:lastRow="0" w:firstColumn="0" w:lastColumn="1" w:oddVBand="0" w:evenVBand="0" w:oddHBand="0" w:evenHBand="0" w:firstRowFirstColumn="0" w:firstRowLastColumn="0" w:lastRowFirstColumn="0" w:lastRowLastColumn="0"/>
            <w:tcW w:w="2341" w:type="pct"/>
          </w:tcPr>
          <w:p w14:paraId="67B66F75" w14:textId="77777777" w:rsidR="00501829" w:rsidRPr="006D5BFC" w:rsidRDefault="00501829" w:rsidP="009616EC">
            <w:pPr>
              <w:pStyle w:val="Ingenafstand"/>
              <w:framePr w:hSpace="0" w:wrap="auto" w:vAnchor="margin" w:yAlign="inline"/>
              <w:numPr>
                <w:ilvl w:val="0"/>
                <w:numId w:val="34"/>
              </w:numPr>
              <w:suppressOverlap w:val="0"/>
            </w:pPr>
            <w:r w:rsidRPr="006D5BFC">
              <w:t>Opdater Software: Sørg for, at alle systemer og alt software er opdateret med de seneste sikkerhedsrettelser samt at patchning gennemføres i bestemte perioder.</w:t>
            </w:r>
          </w:p>
          <w:p w14:paraId="5CDECA19" w14:textId="77777777" w:rsidR="00501829" w:rsidRPr="006D5BFC" w:rsidRDefault="00501829" w:rsidP="009616EC">
            <w:pPr>
              <w:pStyle w:val="Ingenafstand"/>
              <w:framePr w:hSpace="0" w:wrap="auto" w:vAnchor="margin" w:yAlign="inline"/>
              <w:numPr>
                <w:ilvl w:val="0"/>
                <w:numId w:val="34"/>
              </w:numPr>
              <w:suppressOverlap w:val="0"/>
            </w:pPr>
            <w:r>
              <w:rPr>
                <w:noProof/>
              </w:rPr>
              <mc:AlternateContent>
                <mc:Choice Requires="wps">
                  <w:drawing>
                    <wp:anchor distT="45720" distB="45720" distL="114300" distR="114300" simplePos="0" relativeHeight="251659264" behindDoc="0" locked="0" layoutInCell="1" allowOverlap="1" wp14:anchorId="53D933CE" wp14:editId="4EA53EDA">
                      <wp:simplePos x="0" y="0"/>
                      <wp:positionH relativeFrom="column">
                        <wp:posOffset>-3625459</wp:posOffset>
                      </wp:positionH>
                      <wp:positionV relativeFrom="paragraph">
                        <wp:posOffset>53047</wp:posOffset>
                      </wp:positionV>
                      <wp:extent cx="5975985" cy="1404620"/>
                      <wp:effectExtent l="0" t="1714500" r="0" b="17176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150153">
                                <a:off x="0" y="0"/>
                                <a:ext cx="5975985" cy="1404620"/>
                              </a:xfrm>
                              <a:prstGeom prst="rect">
                                <a:avLst/>
                              </a:prstGeom>
                              <a:noFill/>
                              <a:ln w="9525">
                                <a:noFill/>
                                <a:miter lim="800000"/>
                                <a:headEnd/>
                                <a:tailEnd/>
                              </a:ln>
                            </wps:spPr>
                            <wps:txbx>
                              <w:txbxContent>
                                <w:p w14:paraId="54F58497" w14:textId="77777777" w:rsidR="00501829" w:rsidRPr="007239F7" w:rsidRDefault="00501829" w:rsidP="00501829">
                                  <w:pPr>
                                    <w:rPr>
                                      <w:color w:val="000000" w:themeColor="text1"/>
                                      <w:sz w:val="144"/>
                                      <w:szCs w:val="144"/>
                                      <w:lang w:val="en-US"/>
                                      <w14:textOutline w14:w="9525" w14:cap="rnd" w14:cmpd="sng" w14:algn="ctr">
                                        <w14:noFill/>
                                        <w14:prstDash w14:val="solid"/>
                                        <w14:bevel/>
                                      </w14:textOutline>
                                    </w:rPr>
                                  </w:pPr>
                                  <w:r w:rsidRPr="007239F7">
                                    <w:rPr>
                                      <w:color w:val="000000" w:themeColor="text1"/>
                                      <w:sz w:val="144"/>
                                      <w:szCs w:val="144"/>
                                      <w14:textOutline w14:w="9525" w14:cap="rnd" w14:cmpd="sng" w14:algn="ctr">
                                        <w14:noFill/>
                                        <w14:prstDash w14:val="solid"/>
                                        <w14:bevel/>
                                      </w14:textOutline>
                                    </w:rPr>
                                    <w:t>EKSEMPLER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D933CE" id="_x0000_t202" coordsize="21600,21600" o:spt="202" path="m,l,21600r21600,l21600,xe">
                      <v:stroke joinstyle="miter"/>
                      <v:path gradientshapeok="t" o:connecttype="rect"/>
                    </v:shapetype>
                    <v:shape id="Text Box 2" o:spid="_x0000_s1026" type="#_x0000_t202" style="position:absolute;left:0;text-align:left;margin-left:-285.45pt;margin-top:4.2pt;width:470.55pt;height:110.6pt;rotation:-2675886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" filled="f" stroked="f">
                      <v:textbox style="mso-fit-shape-to-text:t">
                        <w:txbxContent>
                          <w:p w14:paraId="54F58497" w14:textId="77777777" w:rsidR="00501829" w:rsidRPr="007239F7" w:rsidRDefault="00501829" w:rsidP="00501829">
                            <w:pPr>
                              <w:rPr>
                                <w:color w:val="000000" w:themeColor="text1"/>
                                <w:sz w:val="144"/>
                                <w:szCs w:val="144"/>
                                <w:lang w:val="en-US"/>
                                <w14:textOutline w14:w="9525" w14:cap="rnd" w14:cmpd="sng" w14:algn="ctr">
                                  <w14:noFill/>
                                  <w14:prstDash w14:val="solid"/>
                                  <w14:bevel/>
                                </w14:textOutline>
                              </w:rPr>
                            </w:pPr>
                            <w:r w:rsidRPr="007239F7">
                              <w:rPr>
                                <w:color w:val="000000" w:themeColor="text1"/>
                                <w:sz w:val="144"/>
                                <w:szCs w:val="144"/>
                                <w14:textOutline w14:w="9525" w14:cap="rnd" w14:cmpd="sng" w14:algn="ctr">
                                  <w14:noFill/>
                                  <w14:prstDash w14:val="solid"/>
                                  <w14:bevel/>
                                </w14:textOutline>
                              </w:rPr>
                              <w:t>EKSEMPLER</w:t>
                            </w:r>
                          </w:p>
                        </w:txbxContent>
                      </v:textbox>
                    </v:shape>
                  </w:pict>
                </mc:Fallback>
              </mc:AlternateContent>
            </w:r>
            <w:r w:rsidRPr="006D5BFC">
              <w:t>Regelmæssig Testning: Udfør regelmæssige penetrationstests og sikkerhedsvurderinger.</w:t>
            </w:r>
          </w:p>
          <w:p w14:paraId="69FBFED1" w14:textId="77777777" w:rsidR="00501829" w:rsidRPr="006D5BFC" w:rsidRDefault="00501829" w:rsidP="009616EC">
            <w:pPr>
              <w:pStyle w:val="Ingenafstand"/>
              <w:framePr w:hSpace="0" w:wrap="auto" w:vAnchor="margin" w:yAlign="inline"/>
              <w:numPr>
                <w:ilvl w:val="0"/>
                <w:numId w:val="34"/>
              </w:numPr>
              <w:suppressOverlap w:val="0"/>
            </w:pPr>
            <w:r w:rsidRPr="006D5BFC">
              <w:t xml:space="preserve">Data Minimering: At der alene indsamles, opbevares og behandles personoplysninger, der er nødvendige for det formål, de er indsamlet til. </w:t>
            </w:r>
          </w:p>
          <w:p w14:paraId="036B7AAF" w14:textId="77777777" w:rsidR="00501829" w:rsidRPr="0092738A" w:rsidRDefault="00501829" w:rsidP="009616EC">
            <w:pPr>
              <w:pStyle w:val="Ingenafstand"/>
              <w:framePr w:hSpace="0" w:wrap="auto" w:vAnchor="margin" w:yAlign="inline"/>
              <w:numPr>
                <w:ilvl w:val="0"/>
                <w:numId w:val="34"/>
              </w:numPr>
              <w:suppressOverlap w:val="0"/>
            </w:pPr>
            <w:r w:rsidRPr="006D5BFC">
              <w:t>Data Sikkerhed: Implementer passende tekniske og organisatoriske foranstaltninger for at beskytte personoplysninger mod uautoriseret adgang, tab eller ødelæggelse.</w:t>
            </w:r>
          </w:p>
        </w:tc>
      </w:tr>
      <w:tr w:rsidR="00501829" w:rsidRPr="007F320B" w14:paraId="74256055" w14:textId="77777777" w:rsidTr="009616EC">
        <w:trPr>
          <w:trHeight w:val="204"/>
        </w:trPr>
        <w:tc>
          <w:tcPr>
            <w:cnfStyle w:val="001000000000" w:firstRow="0" w:lastRow="0" w:firstColumn="1" w:lastColumn="0" w:oddVBand="0" w:evenVBand="0" w:oddHBand="0" w:evenHBand="0" w:firstRowFirstColumn="0" w:firstRowLastColumn="0" w:lastRowFirstColumn="0" w:lastRowLastColumn="0"/>
            <w:tcW w:w="893" w:type="pct"/>
          </w:tcPr>
          <w:p w14:paraId="5025CCC1" w14:textId="77777777" w:rsidR="00501829" w:rsidRPr="0053304A" w:rsidRDefault="00501829" w:rsidP="009616EC">
            <w:pPr>
              <w:pStyle w:val="Ingenafstand"/>
              <w:framePr w:hSpace="0" w:wrap="auto" w:vAnchor="margin" w:yAlign="inline"/>
              <w:suppressOverlap w:val="0"/>
            </w:pPr>
            <w:r w:rsidRPr="0053304A">
              <w:t>Manglende data disciplin</w:t>
            </w:r>
          </w:p>
        </w:tc>
        <w:tc>
          <w:tcPr>
            <w:tcW w:w="848" w:type="pct"/>
          </w:tcPr>
          <w:p w14:paraId="552CDC8E" w14:textId="77777777" w:rsidR="00501829" w:rsidRPr="0092738A"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b/>
              </w:rPr>
            </w:pPr>
            <w:r w:rsidRPr="0092738A">
              <w:t>Flere data samlet i samme mappe på O-drev (backup)</w:t>
            </w:r>
          </w:p>
        </w:tc>
        <w:tc>
          <w:tcPr>
            <w:tcW w:w="446" w:type="pct"/>
            <w:shd w:val="clear" w:color="auto" w:fill="FF0000"/>
          </w:tcPr>
          <w:p w14:paraId="351628A0"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tcW w:w="472" w:type="pct"/>
            <w:shd w:val="clear" w:color="auto" w:fill="FF0000"/>
          </w:tcPr>
          <w:p w14:paraId="2E215153"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cnfStyle w:val="000100000000" w:firstRow="0" w:lastRow="0" w:firstColumn="0" w:lastColumn="1" w:oddVBand="0" w:evenVBand="0" w:oddHBand="0" w:evenHBand="0" w:firstRowFirstColumn="0" w:firstRowLastColumn="0" w:lastRowFirstColumn="0" w:lastRowLastColumn="0"/>
            <w:tcW w:w="2341" w:type="pct"/>
          </w:tcPr>
          <w:p w14:paraId="4F39B6C4" w14:textId="77777777" w:rsidR="00501829" w:rsidRPr="006D5BFC" w:rsidRDefault="00501829" w:rsidP="009616EC">
            <w:pPr>
              <w:pStyle w:val="Ingenafstand"/>
              <w:framePr w:hSpace="0" w:wrap="auto" w:vAnchor="margin" w:yAlign="inline"/>
              <w:numPr>
                <w:ilvl w:val="0"/>
                <w:numId w:val="34"/>
              </w:numPr>
              <w:suppressOverlap w:val="0"/>
            </w:pPr>
            <w:r w:rsidRPr="006D5BFC">
              <w:t>Mappe på O-drev opdeles, så kun relevante personer har adgang til relevante data.</w:t>
            </w:r>
          </w:p>
        </w:tc>
      </w:tr>
      <w:tr w:rsidR="00501829" w:rsidRPr="007F320B" w14:paraId="2E26D001" w14:textId="77777777" w:rsidTr="009616EC">
        <w:trPr>
          <w:trHeight w:val="204"/>
        </w:trPr>
        <w:tc>
          <w:tcPr>
            <w:cnfStyle w:val="001000000000" w:firstRow="0" w:lastRow="0" w:firstColumn="1" w:lastColumn="0" w:oddVBand="0" w:evenVBand="0" w:oddHBand="0" w:evenHBand="0" w:firstRowFirstColumn="0" w:firstRowLastColumn="0" w:lastRowFirstColumn="0" w:lastRowLastColumn="0"/>
            <w:tcW w:w="893" w:type="pct"/>
          </w:tcPr>
          <w:p w14:paraId="58ED82A1" w14:textId="77777777" w:rsidR="00501829" w:rsidRPr="0053304A" w:rsidRDefault="00501829" w:rsidP="009616EC">
            <w:pPr>
              <w:pStyle w:val="Ingenafstand"/>
              <w:framePr w:hSpace="0" w:wrap="auto" w:vAnchor="margin" w:yAlign="inline"/>
              <w:suppressOverlap w:val="0"/>
            </w:pPr>
            <w:r w:rsidRPr="0053304A">
              <w:t>Uautoriseret adgang. Kompromittering af brugeradgange. Fejl i tildeling af adgangsrettigheder samt rettigheder tildelt ikke autoriserede personer.</w:t>
            </w:r>
          </w:p>
        </w:tc>
        <w:tc>
          <w:tcPr>
            <w:tcW w:w="848" w:type="pct"/>
          </w:tcPr>
          <w:p w14:paraId="2AB94E1B" w14:textId="77777777" w:rsidR="00501829" w:rsidRPr="0092738A"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b/>
              </w:rPr>
            </w:pPr>
            <w:r w:rsidRPr="0092738A">
              <w:t xml:space="preserve">Adgange til server, applikation og data på computeren er sårbare overfor manglende kontrol med, hvem der har adgang, manglende vedligeholdelse af adgange i forbindelse med on- og offboarding af personer med tilknytning til </w:t>
            </w:r>
            <w:r>
              <w:t>XX</w:t>
            </w:r>
            <w:r w:rsidRPr="0092738A">
              <w:t xml:space="preserve"> samt det tilhørende O-drevs folder, hvor adgangskontrol sker asynkront med adgang til scanneren.</w:t>
            </w:r>
          </w:p>
        </w:tc>
        <w:tc>
          <w:tcPr>
            <w:tcW w:w="446" w:type="pct"/>
            <w:shd w:val="clear" w:color="auto" w:fill="FF0000"/>
          </w:tcPr>
          <w:p w14:paraId="21F61FB4"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tcW w:w="472" w:type="pct"/>
            <w:shd w:val="clear" w:color="auto" w:fill="FF0000"/>
          </w:tcPr>
          <w:p w14:paraId="7A2AF136"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cnfStyle w:val="000100000000" w:firstRow="0" w:lastRow="0" w:firstColumn="0" w:lastColumn="1" w:oddVBand="0" w:evenVBand="0" w:oddHBand="0" w:evenHBand="0" w:firstRowFirstColumn="0" w:firstRowLastColumn="0" w:lastRowFirstColumn="0" w:lastRowLastColumn="0"/>
            <w:tcW w:w="2341" w:type="pct"/>
          </w:tcPr>
          <w:p w14:paraId="5C74A6FE" w14:textId="77777777" w:rsidR="00501829" w:rsidRPr="006D5BFC" w:rsidRDefault="00501829" w:rsidP="009616EC">
            <w:pPr>
              <w:pStyle w:val="Ingenafstand"/>
              <w:framePr w:hSpace="0" w:wrap="auto" w:vAnchor="margin" w:yAlign="inline"/>
              <w:numPr>
                <w:ilvl w:val="0"/>
                <w:numId w:val="34"/>
              </w:numPr>
              <w:suppressOverlap w:val="0"/>
            </w:pPr>
            <w:r w:rsidRPr="006D5BFC">
              <w:t>Adgangskontrol: Begræns adgangen til følsomme informationer til kun de nødvendige personer.</w:t>
            </w:r>
          </w:p>
          <w:p w14:paraId="02373A37" w14:textId="77777777" w:rsidR="00501829" w:rsidRPr="006D5BFC" w:rsidRDefault="00501829" w:rsidP="009616EC">
            <w:pPr>
              <w:pStyle w:val="Ingenafstand"/>
              <w:framePr w:hSpace="0" w:wrap="auto" w:vAnchor="margin" w:yAlign="inline"/>
              <w:numPr>
                <w:ilvl w:val="0"/>
                <w:numId w:val="34"/>
              </w:numPr>
              <w:suppressOverlap w:val="0"/>
            </w:pPr>
            <w:r w:rsidRPr="006D5BFC">
              <w:t>Multi-Faktor Autentifikation: Brug multi-faktor autentifikation for at forbedre sikkerheden for brugerkonti.</w:t>
            </w:r>
          </w:p>
          <w:p w14:paraId="1BC0FE97" w14:textId="77777777" w:rsidR="00501829" w:rsidRPr="006D5BFC" w:rsidRDefault="00501829" w:rsidP="009616EC">
            <w:pPr>
              <w:pStyle w:val="Ingenafstand"/>
              <w:framePr w:hSpace="0" w:wrap="auto" w:vAnchor="margin" w:yAlign="inline"/>
              <w:numPr>
                <w:ilvl w:val="0"/>
                <w:numId w:val="34"/>
              </w:numPr>
              <w:suppressOverlap w:val="0"/>
            </w:pPr>
            <w:r w:rsidRPr="006D5BFC">
              <w:t>Overvågning: Overvågning af enheder og netværkstrafik for mistænkelig aktivitet.</w:t>
            </w:r>
          </w:p>
          <w:p w14:paraId="55F39995" w14:textId="77777777" w:rsidR="00501829" w:rsidRPr="006D5BFC" w:rsidRDefault="00501829" w:rsidP="009616EC">
            <w:pPr>
              <w:pStyle w:val="Ingenafstand"/>
              <w:framePr w:hSpace="0" w:wrap="auto" w:vAnchor="margin" w:yAlign="inline"/>
              <w:numPr>
                <w:ilvl w:val="0"/>
                <w:numId w:val="34"/>
              </w:numPr>
              <w:suppressOverlap w:val="0"/>
            </w:pPr>
            <w:r w:rsidRPr="006D5BFC">
              <w:t>Sikkerhedsprocedure: Implementer klare og omfattende sikkerhedsprocedure.</w:t>
            </w:r>
          </w:p>
          <w:p w14:paraId="7D57D8D8" w14:textId="77777777" w:rsidR="00501829" w:rsidRPr="006D5BFC" w:rsidRDefault="00501829" w:rsidP="009616EC">
            <w:pPr>
              <w:pStyle w:val="Ingenafstand"/>
              <w:framePr w:hSpace="0" w:wrap="auto" w:vAnchor="margin" w:yAlign="inline"/>
              <w:numPr>
                <w:ilvl w:val="0"/>
                <w:numId w:val="34"/>
              </w:numPr>
              <w:suppressOverlap w:val="0"/>
            </w:pPr>
            <w:r w:rsidRPr="006D5BFC">
              <w:t>Opdatering af Procedure: Hold sikkerhedspolitikker og procedurer opdaterede med de nyeste trusler og bedste praksis.</w:t>
            </w:r>
          </w:p>
        </w:tc>
      </w:tr>
      <w:tr w:rsidR="00501829" w:rsidRPr="007F320B" w14:paraId="62618FDE" w14:textId="77777777" w:rsidTr="009616EC">
        <w:trPr>
          <w:trHeight w:val="204"/>
        </w:trPr>
        <w:tc>
          <w:tcPr>
            <w:cnfStyle w:val="001000000000" w:firstRow="0" w:lastRow="0" w:firstColumn="1" w:lastColumn="0" w:oddVBand="0" w:evenVBand="0" w:oddHBand="0" w:evenHBand="0" w:firstRowFirstColumn="0" w:firstRowLastColumn="0" w:lastRowFirstColumn="0" w:lastRowLastColumn="0"/>
            <w:tcW w:w="893" w:type="pct"/>
          </w:tcPr>
          <w:p w14:paraId="220681D1" w14:textId="77777777" w:rsidR="00501829" w:rsidRPr="003C34D4" w:rsidRDefault="00501829" w:rsidP="009616EC">
            <w:pPr>
              <w:pStyle w:val="Ingenafstand"/>
              <w:framePr w:hSpace="0" w:wrap="auto" w:vAnchor="margin" w:yAlign="inline"/>
              <w:suppressOverlap w:val="0"/>
              <w:rPr>
                <w:bCs/>
              </w:rPr>
            </w:pPr>
            <w:r w:rsidRPr="003C34D4">
              <w:rPr>
                <w:bCs/>
              </w:rPr>
              <w:t>Fejl i planlagte ændringer som forårsager sårbarhed.</w:t>
            </w:r>
          </w:p>
        </w:tc>
        <w:tc>
          <w:tcPr>
            <w:tcW w:w="848" w:type="pct"/>
          </w:tcPr>
          <w:p w14:paraId="6EAF0564" w14:textId="77777777" w:rsidR="00501829" w:rsidRPr="0092738A"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b/>
              </w:rPr>
            </w:pPr>
            <w:r w:rsidRPr="0092738A">
              <w:t>Opdatering af hardware og software.</w:t>
            </w:r>
          </w:p>
        </w:tc>
        <w:tc>
          <w:tcPr>
            <w:tcW w:w="446" w:type="pct"/>
            <w:shd w:val="clear" w:color="auto" w:fill="FF0000"/>
          </w:tcPr>
          <w:p w14:paraId="4B6EBEB2"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tcW w:w="472" w:type="pct"/>
            <w:shd w:val="clear" w:color="auto" w:fill="FF0000"/>
          </w:tcPr>
          <w:p w14:paraId="729685C2" w14:textId="77777777" w:rsidR="00501829" w:rsidRPr="007F320B" w:rsidRDefault="00501829" w:rsidP="009616EC">
            <w:pPr>
              <w:pStyle w:val="Ingenafstand"/>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t>4</w:t>
            </w:r>
          </w:p>
        </w:tc>
        <w:tc>
          <w:tcPr>
            <w:cnfStyle w:val="000100000000" w:firstRow="0" w:lastRow="0" w:firstColumn="0" w:lastColumn="1" w:oddVBand="0" w:evenVBand="0" w:oddHBand="0" w:evenHBand="0" w:firstRowFirstColumn="0" w:firstRowLastColumn="0" w:lastRowFirstColumn="0" w:lastRowLastColumn="0"/>
            <w:tcW w:w="2341" w:type="pct"/>
          </w:tcPr>
          <w:p w14:paraId="13964E2D" w14:textId="77777777" w:rsidR="00501829" w:rsidRPr="00153CDF" w:rsidRDefault="00501829" w:rsidP="009616EC">
            <w:pPr>
              <w:pStyle w:val="Ingenafstand"/>
              <w:framePr w:hSpace="0" w:wrap="auto" w:vAnchor="margin" w:yAlign="inline"/>
              <w:numPr>
                <w:ilvl w:val="0"/>
                <w:numId w:val="35"/>
              </w:numPr>
              <w:suppressOverlap w:val="0"/>
            </w:pPr>
            <w:r w:rsidRPr="00153CDF">
              <w:t>Test før udrulning i produktion.</w:t>
            </w:r>
          </w:p>
          <w:p w14:paraId="0841E101" w14:textId="77777777" w:rsidR="00501829" w:rsidRPr="0092738A" w:rsidRDefault="00501829" w:rsidP="009616EC">
            <w:pPr>
              <w:pStyle w:val="Ingenafstand"/>
              <w:framePr w:hSpace="0" w:wrap="auto" w:vAnchor="margin" w:yAlign="inline"/>
              <w:numPr>
                <w:ilvl w:val="0"/>
                <w:numId w:val="35"/>
              </w:numPr>
              <w:suppressOverlap w:val="0"/>
            </w:pPr>
            <w:r w:rsidRPr="00153CDF">
              <w:t>Lave aftale med XX IT om faste procedure og håndtering af IT change management på systemer så kun XX IT håndtere IT forvaltningen.</w:t>
            </w:r>
          </w:p>
        </w:tc>
      </w:tr>
    </w:tbl>
    <w:p w14:paraId="70FB79A7" w14:textId="77777777" w:rsidR="00501829" w:rsidRDefault="00501829" w:rsidP="00501829"/>
    <w:p w14:paraId="4F1E08CC" w14:textId="77777777" w:rsidR="00E47463" w:rsidRPr="00501829" w:rsidRDefault="00E47463" w:rsidP="00501829"/>
    <w:p w14:paraId="77155986" w14:textId="77777777" w:rsidR="00501829" w:rsidRDefault="00501829" w:rsidP="00BF15EB">
      <w:pPr>
        <w:rPr>
          <w:i/>
          <w:iCs/>
        </w:rPr>
      </w:pPr>
    </w:p>
    <w:sectPr w:rsidR="00501829" w:rsidSect="00BF15EB">
      <w:headerReference w:type="even" r:id="rId14"/>
      <w:headerReference w:type="default" r:id="rId15"/>
      <w:headerReference w:type="first" r:id="rId16"/>
      <w:footerReference w:type="first" r:id="rId17"/>
      <w:endnotePr>
        <w:numFmt w:val="decimal"/>
      </w:endnotePr>
      <w:pgSz w:w="16840" w:h="11907" w:orient="landscape" w:code="9"/>
      <w:pgMar w:top="1134" w:right="1134" w:bottom="1275"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FF15" w14:textId="77777777" w:rsidR="00B91C13" w:rsidRDefault="00B91C13">
      <w:r>
        <w:separator/>
      </w:r>
    </w:p>
  </w:endnote>
  <w:endnote w:type="continuationSeparator" w:id="0">
    <w:p w14:paraId="1D60E873" w14:textId="77777777" w:rsidR="00B91C13" w:rsidRDefault="00B91C13">
      <w:r>
        <w:continuationSeparator/>
      </w:r>
    </w:p>
  </w:endnote>
  <w:endnote w:type="continuationNotice" w:id="1">
    <w:p w14:paraId="1B92017E" w14:textId="77777777" w:rsidR="00B91C13" w:rsidRDefault="00B91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U Passata">
    <w:panose1 w:val="020B0503030502030804"/>
    <w:charset w:val="00"/>
    <w:family w:val="swiss"/>
    <w:pitch w:val="variable"/>
    <w:sig w:usb0="A00000AF" w:usb1="5000204A"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477"/>
      <w:gridCol w:w="2406"/>
      <w:gridCol w:w="2663"/>
    </w:tblGrid>
    <w:tr w:rsidR="00B704CF" w:rsidRPr="009F4F0B" w14:paraId="413DDE16" w14:textId="77777777" w:rsidTr="003D0886">
      <w:tc>
        <w:tcPr>
          <w:tcW w:w="2477" w:type="dxa"/>
        </w:tcPr>
        <w:p w14:paraId="68BDA07A" w14:textId="77777777" w:rsidR="00B704CF" w:rsidRPr="009224E3" w:rsidRDefault="00B704CF" w:rsidP="00B704CF">
          <w:bookmarkStart w:id="28" w:name="IMG_Secondary"/>
          <w:r>
            <w:rPr>
              <w:noProof/>
              <w:color w:val="2B579A"/>
              <w:shd w:val="clear" w:color="auto" w:fill="E6E6E6"/>
              <w:lang w:val="en-US" w:eastAsia="en-US"/>
            </w:rPr>
            <w:drawing>
              <wp:inline distT="0" distB="0" distL="0" distR="0" wp14:anchorId="36CAF179" wp14:editId="229E8F04">
                <wp:extent cx="648000" cy="648000"/>
                <wp:effectExtent l="0" t="0" r="0" b="0"/>
                <wp:docPr id="110428506" name="IMG_SecondaryIMG_Secondary"/>
                <wp:cNvGraphicFramePr/>
                <a:graphic xmlns:a="http://schemas.openxmlformats.org/drawingml/2006/main">
                  <a:graphicData uri="http://schemas.openxmlformats.org/drawingml/2006/picture">
                    <pic:pic xmlns:pic="http://schemas.openxmlformats.org/drawingml/2006/picture">
                      <pic:nvPicPr>
                        <pic:cNvPr id="539590444" name="IMG_SecondaryIMG_Secondary"/>
                        <pic:cNvPicPr/>
                      </pic:nvPicPr>
                      <pic:blipFill>
                        <a:blip r:embed="rId1"/>
                        <a:srcRect/>
                        <a:stretch/>
                      </pic:blipFill>
                      <pic:spPr>
                        <a:xfrm>
                          <a:off x="0" y="0"/>
                          <a:ext cx="648000" cy="648000"/>
                        </a:xfrm>
                        <a:prstGeom prst="rect">
                          <a:avLst/>
                        </a:prstGeom>
                      </pic:spPr>
                    </pic:pic>
                  </a:graphicData>
                </a:graphic>
              </wp:inline>
            </w:drawing>
          </w:r>
          <w:bookmarkEnd w:id="28"/>
        </w:p>
      </w:tc>
      <w:tc>
        <w:tcPr>
          <w:tcW w:w="2406" w:type="dxa"/>
          <w:vAlign w:val="bottom"/>
        </w:tcPr>
        <w:p w14:paraId="4DC25B2F" w14:textId="77777777" w:rsidR="00B704CF" w:rsidRPr="009224E3" w:rsidRDefault="00B704CF" w:rsidP="008F47F2">
          <w:pPr>
            <w:pStyle w:val="Template-Companyname"/>
          </w:pPr>
          <w:bookmarkStart w:id="29" w:name="OFF_UnitName"/>
          <w:bookmarkStart w:id="30" w:name="OFF_UnitName_HIF"/>
          <w:r>
            <w:t>Informationssikkerhed</w:t>
          </w:r>
          <w:bookmarkEnd w:id="29"/>
        </w:p>
        <w:p w14:paraId="3431055F" w14:textId="77777777" w:rsidR="00B704CF" w:rsidRPr="009224E3" w:rsidRDefault="00B704CF" w:rsidP="008F47F2">
          <w:pPr>
            <w:pStyle w:val="Template-Address"/>
          </w:pPr>
          <w:bookmarkStart w:id="31" w:name="LAN_AU"/>
          <w:bookmarkEnd w:id="30"/>
          <w:r>
            <w:t>Aarhus Universitet</w:t>
          </w:r>
          <w:bookmarkEnd w:id="31"/>
        </w:p>
        <w:p w14:paraId="57A7EB8C" w14:textId="77777777" w:rsidR="00B704CF" w:rsidRPr="009224E3" w:rsidRDefault="00B704CF" w:rsidP="008F47F2">
          <w:pPr>
            <w:pStyle w:val="Template-Address"/>
          </w:pPr>
          <w:bookmarkStart w:id="32" w:name="OFF_AddressComputed"/>
          <w:r>
            <w:t>Universitetsbyen 81</w:t>
          </w:r>
          <w:r>
            <w:br/>
            <w:t>8000 Aarhus C</w:t>
          </w:r>
          <w:bookmarkEnd w:id="32"/>
        </w:p>
      </w:tc>
      <w:tc>
        <w:tcPr>
          <w:tcW w:w="2663" w:type="dxa"/>
          <w:vAlign w:val="bottom"/>
        </w:tcPr>
        <w:p w14:paraId="39EC81D7" w14:textId="770CC67E" w:rsidR="00B704CF" w:rsidRPr="009224E3" w:rsidRDefault="00B704CF" w:rsidP="008F47F2">
          <w:pPr>
            <w:pStyle w:val="Template-Address"/>
            <w:jc w:val="right"/>
          </w:pPr>
        </w:p>
      </w:tc>
    </w:tr>
  </w:tbl>
  <w:p w14:paraId="7D7DC8AE" w14:textId="26339D81" w:rsidR="00EC0BB0" w:rsidRPr="006C3A1B" w:rsidRDefault="00EC0BB0" w:rsidP="00EC0BB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859" w14:textId="77777777" w:rsidR="00C46B00" w:rsidRDefault="00C46B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07BD" w14:textId="77777777" w:rsidR="00B91C13" w:rsidRDefault="00B91C13">
      <w:r>
        <w:separator/>
      </w:r>
    </w:p>
  </w:footnote>
  <w:footnote w:type="continuationSeparator" w:id="0">
    <w:p w14:paraId="608733AB" w14:textId="77777777" w:rsidR="00B91C13" w:rsidRDefault="00B91C13">
      <w:r>
        <w:continuationSeparator/>
      </w:r>
    </w:p>
  </w:footnote>
  <w:footnote w:type="continuationNotice" w:id="1">
    <w:p w14:paraId="5A4AFCDC" w14:textId="77777777" w:rsidR="00B91C13" w:rsidRDefault="00B91C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54DF" w14:textId="1DCAC46A" w:rsidR="00BE31AB" w:rsidRPr="005312BC" w:rsidRDefault="00BE31AB" w:rsidP="003A409D">
    <w:pPr>
      <w:pStyle w:val="Emne"/>
      <w:tabs>
        <w:tab w:val="left" w:pos="14034"/>
      </w:tabs>
      <w:rPr>
        <w:lang w:val="en-US"/>
      </w:rPr>
    </w:pPr>
    <w:bookmarkStart w:id="0" w:name="OFF_Logo3AComputed_2"/>
    <w:bookmarkStart w:id="1" w:name="OFF_Logo3AComputed_2_HIF"/>
    <w:r>
      <w:rPr>
        <w:color w:val="878787" w:themeColor="text2"/>
      </w:rPr>
      <w:t>Aarhus Universitet</w:t>
    </w:r>
    <w:bookmarkStart w:id="2" w:name="CUS_DocumentName_1"/>
    <w:bookmarkEnd w:id="0"/>
    <w:bookmarkEnd w:id="1"/>
    <w:r w:rsidR="00E60FBC">
      <w:rPr>
        <w:color w:val="878787" w:themeColor="text2"/>
      </w:rPr>
      <w:tab/>
    </w:r>
    <w:r w:rsidRPr="005312BC">
      <w:rPr>
        <w:lang w:val="en-US"/>
      </w:rPr>
      <w:t>Notat</w:t>
    </w:r>
    <w:bookmarkEnd w:id="2"/>
  </w:p>
  <w:p w14:paraId="4913AE51" w14:textId="11886B9D" w:rsidR="00307E90" w:rsidRPr="00D819D8" w:rsidRDefault="00E60FBC" w:rsidP="003A409D">
    <w:pPr>
      <w:pStyle w:val="Template-Date"/>
      <w:tabs>
        <w:tab w:val="left" w:pos="14034"/>
      </w:tabs>
      <w:rPr>
        <w:rFonts w:ascii="Verdana" w:hAnsi="Verdana"/>
        <w:noProof w:val="0"/>
      </w:rPr>
    </w:pPr>
    <w:bookmarkStart w:id="3" w:name="LAN_Page_1"/>
    <w:r>
      <w:tab/>
    </w:r>
    <w:r w:rsidR="00BE31AB">
      <w:t>Side</w:t>
    </w:r>
    <w:bookmarkEnd w:id="3"/>
    <w:r w:rsidR="00BE31AB">
      <w:t xml:space="preserve"> </w:t>
    </w:r>
    <w:r w:rsidR="00BE31AB">
      <w:rPr>
        <w:rStyle w:val="Sidetal"/>
        <w:noProof w:val="0"/>
      </w:rPr>
      <w:fldChar w:fldCharType="begin"/>
    </w:r>
    <w:r w:rsidR="00BE31AB">
      <w:rPr>
        <w:rStyle w:val="Sidetal"/>
        <w:noProof w:val="0"/>
      </w:rPr>
      <w:instrText xml:space="preserve"> PAGE </w:instrText>
    </w:r>
    <w:r w:rsidR="00BE31AB">
      <w:rPr>
        <w:rStyle w:val="Sidetal"/>
        <w:noProof w:val="0"/>
      </w:rPr>
      <w:fldChar w:fldCharType="separate"/>
    </w:r>
    <w:r w:rsidR="00BE31AB">
      <w:rPr>
        <w:rStyle w:val="Sidetal"/>
        <w:noProof w:val="0"/>
      </w:rPr>
      <w:t>2</w:t>
    </w:r>
    <w:r w:rsidR="00BE31AB">
      <w:rPr>
        <w:rStyle w:val="Sidetal"/>
        <w:noProof w:val="0"/>
      </w:rPr>
      <w:fldChar w:fldCharType="end"/>
    </w:r>
    <w:r w:rsidR="00BE31AB">
      <w:rPr>
        <w:rStyle w:val="Sidetal"/>
        <w:noProof w:val="0"/>
      </w:rPr>
      <w:t>/</w:t>
    </w:r>
    <w:r w:rsidR="00BE31AB">
      <w:rPr>
        <w:rStyle w:val="Sidetal"/>
        <w:noProof w:val="0"/>
      </w:rPr>
      <w:fldChar w:fldCharType="begin"/>
    </w:r>
    <w:r w:rsidR="00BE31AB">
      <w:rPr>
        <w:rStyle w:val="Sidetal"/>
        <w:noProof w:val="0"/>
      </w:rPr>
      <w:instrText xml:space="preserve"> NUMPAGES </w:instrText>
    </w:r>
    <w:r w:rsidR="00BE31AB">
      <w:rPr>
        <w:rStyle w:val="Sidetal"/>
        <w:noProof w:val="0"/>
      </w:rPr>
      <w:fldChar w:fldCharType="separate"/>
    </w:r>
    <w:r w:rsidR="00BE31AB">
      <w:rPr>
        <w:rStyle w:val="Sidetal"/>
        <w:noProof w:val="0"/>
      </w:rPr>
      <w:t>3</w:t>
    </w:r>
    <w:r w:rsidR="00BE31AB">
      <w:rPr>
        <w:rStyle w:val="Sidetal"/>
        <w:noProof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5505" w14:textId="6CFCEA3E" w:rsidR="00307E90" w:rsidRDefault="00DB44DA">
    <w:pPr>
      <w:pStyle w:val="Sidehoved"/>
    </w:pPr>
    <w:r>
      <w:rPr>
        <w:noProof/>
        <w:color w:val="2B579A"/>
        <w:shd w:val="clear" w:color="auto" w:fill="E6E6E6"/>
        <w:lang w:val="en-US" w:eastAsia="en-US"/>
      </w:rPr>
      <mc:AlternateContent>
        <mc:Choice Requires="wpc">
          <w:drawing>
            <wp:anchor distT="0" distB="0" distL="114300" distR="114300" simplePos="0" relativeHeight="251658240" behindDoc="0" locked="0" layoutInCell="1" allowOverlap="1" wp14:anchorId="2BC12D8A" wp14:editId="2E5D1A18">
              <wp:simplePos x="0" y="0"/>
              <wp:positionH relativeFrom="page">
                <wp:posOffset>720090</wp:posOffset>
              </wp:positionH>
              <wp:positionV relativeFrom="page">
                <wp:posOffset>360045</wp:posOffset>
              </wp:positionV>
              <wp:extent cx="609600" cy="304800"/>
              <wp:effectExtent l="0" t="0" r="0" b="0"/>
              <wp:wrapNone/>
              <wp:docPr id="1372195356" name="LogoCanvasHide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28"/>
                      <wps:cNvSpPr>
                        <a:spLocks/>
                      </wps:cNvSpPr>
                      <wps:spPr bwMode="auto">
                        <a:xfrm>
                          <a:off x="304800" y="152400"/>
                          <a:ext cx="304800" cy="152400"/>
                        </a:xfrm>
                        <a:custGeom>
                          <a:avLst/>
                          <a:gdLst>
                            <a:gd name="T0" fmla="*/ 8139 w 8160"/>
                            <a:gd name="T1" fmla="*/ 416 h 4080"/>
                            <a:gd name="T2" fmla="*/ 8033 w 8160"/>
                            <a:gd name="T3" fmla="*/ 1019 h 4080"/>
                            <a:gd name="T4" fmla="*/ 7841 w 8160"/>
                            <a:gd name="T5" fmla="*/ 1587 h 4080"/>
                            <a:gd name="T6" fmla="*/ 7571 w 8160"/>
                            <a:gd name="T7" fmla="*/ 2114 h 4080"/>
                            <a:gd name="T8" fmla="*/ 7231 w 8160"/>
                            <a:gd name="T9" fmla="*/ 2594 h 4080"/>
                            <a:gd name="T10" fmla="*/ 6827 w 8160"/>
                            <a:gd name="T11" fmla="*/ 3019 h 4080"/>
                            <a:gd name="T12" fmla="*/ 6365 w 8160"/>
                            <a:gd name="T13" fmla="*/ 3382 h 4080"/>
                            <a:gd name="T14" fmla="*/ 5853 w 8160"/>
                            <a:gd name="T15" fmla="*/ 3677 h 4080"/>
                            <a:gd name="T16" fmla="*/ 5297 w 8160"/>
                            <a:gd name="T17" fmla="*/ 3896 h 4080"/>
                            <a:gd name="T18" fmla="*/ 4703 w 8160"/>
                            <a:gd name="T19" fmla="*/ 4033 h 4080"/>
                            <a:gd name="T20" fmla="*/ 4080 w 8160"/>
                            <a:gd name="T21" fmla="*/ 4080 h 4080"/>
                            <a:gd name="T22" fmla="*/ 3460 w 8160"/>
                            <a:gd name="T23" fmla="*/ 4033 h 4080"/>
                            <a:gd name="T24" fmla="*/ 2868 w 8160"/>
                            <a:gd name="T25" fmla="*/ 3896 h 4080"/>
                            <a:gd name="T26" fmla="*/ 2313 w 8160"/>
                            <a:gd name="T27" fmla="*/ 3677 h 4080"/>
                            <a:gd name="T28" fmla="*/ 1800 w 8160"/>
                            <a:gd name="T29" fmla="*/ 3382 h 4080"/>
                            <a:gd name="T30" fmla="*/ 1338 w 8160"/>
                            <a:gd name="T31" fmla="*/ 3019 h 4080"/>
                            <a:gd name="T32" fmla="*/ 933 w 8160"/>
                            <a:gd name="T33" fmla="*/ 2594 h 4080"/>
                            <a:gd name="T34" fmla="*/ 592 w 8160"/>
                            <a:gd name="T35" fmla="*/ 2114 h 4080"/>
                            <a:gd name="T36" fmla="*/ 321 w 8160"/>
                            <a:gd name="T37" fmla="*/ 1587 h 4080"/>
                            <a:gd name="T38" fmla="*/ 129 w 8160"/>
                            <a:gd name="T39" fmla="*/ 1019 h 4080"/>
                            <a:gd name="T40" fmla="*/ 21 w 8160"/>
                            <a:gd name="T41" fmla="*/ 416 h 4080"/>
                            <a:gd name="T42" fmla="*/ 2040 w 8160"/>
                            <a:gd name="T43" fmla="*/ 0 h 4080"/>
                            <a:gd name="T44" fmla="*/ 2064 w 8160"/>
                            <a:gd name="T45" fmla="*/ 309 h 4080"/>
                            <a:gd name="T46" fmla="*/ 2133 w 8160"/>
                            <a:gd name="T47" fmla="*/ 604 h 4080"/>
                            <a:gd name="T48" fmla="*/ 2243 w 8160"/>
                            <a:gd name="T49" fmla="*/ 881 h 4080"/>
                            <a:gd name="T50" fmla="*/ 2391 w 8160"/>
                            <a:gd name="T51" fmla="*/ 1137 h 4080"/>
                            <a:gd name="T52" fmla="*/ 2572 w 8160"/>
                            <a:gd name="T53" fmla="*/ 1369 h 4080"/>
                            <a:gd name="T54" fmla="*/ 2786 w 8160"/>
                            <a:gd name="T55" fmla="*/ 1572 h 4080"/>
                            <a:gd name="T56" fmla="*/ 3025 w 8160"/>
                            <a:gd name="T57" fmla="*/ 1743 h 4080"/>
                            <a:gd name="T58" fmla="*/ 3290 w 8160"/>
                            <a:gd name="T59" fmla="*/ 1879 h 4080"/>
                            <a:gd name="T60" fmla="*/ 3573 w 8160"/>
                            <a:gd name="T61" fmla="*/ 1976 h 4080"/>
                            <a:gd name="T62" fmla="*/ 3873 w 8160"/>
                            <a:gd name="T63" fmla="*/ 2030 h 4080"/>
                            <a:gd name="T64" fmla="*/ 4186 w 8160"/>
                            <a:gd name="T65" fmla="*/ 2037 h 4080"/>
                            <a:gd name="T66" fmla="*/ 4492 w 8160"/>
                            <a:gd name="T67" fmla="*/ 1998 h 4080"/>
                            <a:gd name="T68" fmla="*/ 4784 w 8160"/>
                            <a:gd name="T69" fmla="*/ 1916 h 4080"/>
                            <a:gd name="T70" fmla="*/ 5054 w 8160"/>
                            <a:gd name="T71" fmla="*/ 1792 h 4080"/>
                            <a:gd name="T72" fmla="*/ 5303 w 8160"/>
                            <a:gd name="T73" fmla="*/ 1632 h 4080"/>
                            <a:gd name="T74" fmla="*/ 5524 w 8160"/>
                            <a:gd name="T75" fmla="*/ 1439 h 4080"/>
                            <a:gd name="T76" fmla="*/ 5716 w 8160"/>
                            <a:gd name="T77" fmla="*/ 1217 h 4080"/>
                            <a:gd name="T78" fmla="*/ 5875 w 8160"/>
                            <a:gd name="T79" fmla="*/ 969 h 4080"/>
                            <a:gd name="T80" fmla="*/ 5997 w 8160"/>
                            <a:gd name="T81" fmla="*/ 699 h 4080"/>
                            <a:gd name="T82" fmla="*/ 6079 w 8160"/>
                            <a:gd name="T83" fmla="*/ 409 h 4080"/>
                            <a:gd name="T84" fmla="*/ 6118 w 8160"/>
                            <a:gd name="T85" fmla="*/ 104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160" h="4080">
                              <a:moveTo>
                                <a:pt x="8160" y="0"/>
                              </a:moveTo>
                              <a:lnTo>
                                <a:pt x="8155" y="209"/>
                              </a:lnTo>
                              <a:lnTo>
                                <a:pt x="8139" y="416"/>
                              </a:lnTo>
                              <a:lnTo>
                                <a:pt x="8113" y="620"/>
                              </a:lnTo>
                              <a:lnTo>
                                <a:pt x="8077" y="821"/>
                              </a:lnTo>
                              <a:lnTo>
                                <a:pt x="8033" y="1019"/>
                              </a:lnTo>
                              <a:lnTo>
                                <a:pt x="7977" y="1212"/>
                              </a:lnTo>
                              <a:lnTo>
                                <a:pt x="7913" y="1401"/>
                              </a:lnTo>
                              <a:lnTo>
                                <a:pt x="7841" y="1587"/>
                              </a:lnTo>
                              <a:lnTo>
                                <a:pt x="7759" y="1768"/>
                              </a:lnTo>
                              <a:lnTo>
                                <a:pt x="7669" y="1943"/>
                              </a:lnTo>
                              <a:lnTo>
                                <a:pt x="7571" y="2114"/>
                              </a:lnTo>
                              <a:lnTo>
                                <a:pt x="7465" y="2280"/>
                              </a:lnTo>
                              <a:lnTo>
                                <a:pt x="7352" y="2440"/>
                              </a:lnTo>
                              <a:lnTo>
                                <a:pt x="7231" y="2594"/>
                              </a:lnTo>
                              <a:lnTo>
                                <a:pt x="7103" y="2742"/>
                              </a:lnTo>
                              <a:lnTo>
                                <a:pt x="6968" y="2884"/>
                              </a:lnTo>
                              <a:lnTo>
                                <a:pt x="6827" y="3019"/>
                              </a:lnTo>
                              <a:lnTo>
                                <a:pt x="6679" y="3148"/>
                              </a:lnTo>
                              <a:lnTo>
                                <a:pt x="6525" y="3268"/>
                              </a:lnTo>
                              <a:lnTo>
                                <a:pt x="6365" y="3382"/>
                              </a:lnTo>
                              <a:lnTo>
                                <a:pt x="6200" y="3488"/>
                              </a:lnTo>
                              <a:lnTo>
                                <a:pt x="6028" y="3586"/>
                              </a:lnTo>
                              <a:lnTo>
                                <a:pt x="5853" y="3677"/>
                              </a:lnTo>
                              <a:lnTo>
                                <a:pt x="5671" y="3759"/>
                              </a:lnTo>
                              <a:lnTo>
                                <a:pt x="5487" y="3832"/>
                              </a:lnTo>
                              <a:lnTo>
                                <a:pt x="5297" y="3896"/>
                              </a:lnTo>
                              <a:lnTo>
                                <a:pt x="5103" y="3951"/>
                              </a:lnTo>
                              <a:lnTo>
                                <a:pt x="4905" y="3997"/>
                              </a:lnTo>
                              <a:lnTo>
                                <a:pt x="4703" y="4033"/>
                              </a:lnTo>
                              <a:lnTo>
                                <a:pt x="4499" y="4059"/>
                              </a:lnTo>
                              <a:lnTo>
                                <a:pt x="4291" y="4075"/>
                              </a:lnTo>
                              <a:lnTo>
                                <a:pt x="4080" y="4080"/>
                              </a:lnTo>
                              <a:lnTo>
                                <a:pt x="3871" y="4075"/>
                              </a:lnTo>
                              <a:lnTo>
                                <a:pt x="3664" y="4059"/>
                              </a:lnTo>
                              <a:lnTo>
                                <a:pt x="3460" y="4033"/>
                              </a:lnTo>
                              <a:lnTo>
                                <a:pt x="3259" y="3997"/>
                              </a:lnTo>
                              <a:lnTo>
                                <a:pt x="3062" y="3951"/>
                              </a:lnTo>
                              <a:lnTo>
                                <a:pt x="2868" y="3896"/>
                              </a:lnTo>
                              <a:lnTo>
                                <a:pt x="2679" y="3832"/>
                              </a:lnTo>
                              <a:lnTo>
                                <a:pt x="2494" y="3759"/>
                              </a:lnTo>
                              <a:lnTo>
                                <a:pt x="2313" y="3677"/>
                              </a:lnTo>
                              <a:lnTo>
                                <a:pt x="2137" y="3586"/>
                              </a:lnTo>
                              <a:lnTo>
                                <a:pt x="1967" y="3488"/>
                              </a:lnTo>
                              <a:lnTo>
                                <a:pt x="1800" y="3382"/>
                              </a:lnTo>
                              <a:lnTo>
                                <a:pt x="1640" y="3268"/>
                              </a:lnTo>
                              <a:lnTo>
                                <a:pt x="1486" y="3148"/>
                              </a:lnTo>
                              <a:lnTo>
                                <a:pt x="1338" y="3019"/>
                              </a:lnTo>
                              <a:lnTo>
                                <a:pt x="1196" y="2884"/>
                              </a:lnTo>
                              <a:lnTo>
                                <a:pt x="1061" y="2742"/>
                              </a:lnTo>
                              <a:lnTo>
                                <a:pt x="933" y="2594"/>
                              </a:lnTo>
                              <a:lnTo>
                                <a:pt x="812" y="2440"/>
                              </a:lnTo>
                              <a:lnTo>
                                <a:pt x="698" y="2280"/>
                              </a:lnTo>
                              <a:lnTo>
                                <a:pt x="592" y="2114"/>
                              </a:lnTo>
                              <a:lnTo>
                                <a:pt x="493" y="1943"/>
                              </a:lnTo>
                              <a:lnTo>
                                <a:pt x="403" y="1768"/>
                              </a:lnTo>
                              <a:lnTo>
                                <a:pt x="321" y="1587"/>
                              </a:lnTo>
                              <a:lnTo>
                                <a:pt x="248" y="1401"/>
                              </a:lnTo>
                              <a:lnTo>
                                <a:pt x="184" y="1212"/>
                              </a:lnTo>
                              <a:lnTo>
                                <a:pt x="129" y="1019"/>
                              </a:lnTo>
                              <a:lnTo>
                                <a:pt x="83" y="821"/>
                              </a:lnTo>
                              <a:lnTo>
                                <a:pt x="47" y="620"/>
                              </a:lnTo>
                              <a:lnTo>
                                <a:pt x="21" y="416"/>
                              </a:lnTo>
                              <a:lnTo>
                                <a:pt x="5" y="209"/>
                              </a:lnTo>
                              <a:lnTo>
                                <a:pt x="0" y="0"/>
                              </a:lnTo>
                              <a:lnTo>
                                <a:pt x="2040" y="0"/>
                              </a:lnTo>
                              <a:lnTo>
                                <a:pt x="2043" y="104"/>
                              </a:lnTo>
                              <a:lnTo>
                                <a:pt x="2051" y="207"/>
                              </a:lnTo>
                              <a:lnTo>
                                <a:pt x="2064" y="309"/>
                              </a:lnTo>
                              <a:lnTo>
                                <a:pt x="2082" y="409"/>
                              </a:lnTo>
                              <a:lnTo>
                                <a:pt x="2105" y="507"/>
                              </a:lnTo>
                              <a:lnTo>
                                <a:pt x="2133" y="604"/>
                              </a:lnTo>
                              <a:lnTo>
                                <a:pt x="2164" y="699"/>
                              </a:lnTo>
                              <a:lnTo>
                                <a:pt x="2201" y="791"/>
                              </a:lnTo>
                              <a:lnTo>
                                <a:pt x="2243" y="881"/>
                              </a:lnTo>
                              <a:lnTo>
                                <a:pt x="2288" y="969"/>
                              </a:lnTo>
                              <a:lnTo>
                                <a:pt x="2337" y="1055"/>
                              </a:lnTo>
                              <a:lnTo>
                                <a:pt x="2391" y="1137"/>
                              </a:lnTo>
                              <a:lnTo>
                                <a:pt x="2448" y="1217"/>
                              </a:lnTo>
                              <a:lnTo>
                                <a:pt x="2508" y="1294"/>
                              </a:lnTo>
                              <a:lnTo>
                                <a:pt x="2572" y="1369"/>
                              </a:lnTo>
                              <a:lnTo>
                                <a:pt x="2641" y="1439"/>
                              </a:lnTo>
                              <a:lnTo>
                                <a:pt x="2711" y="1508"/>
                              </a:lnTo>
                              <a:lnTo>
                                <a:pt x="2786" y="1572"/>
                              </a:lnTo>
                              <a:lnTo>
                                <a:pt x="2863" y="1632"/>
                              </a:lnTo>
                              <a:lnTo>
                                <a:pt x="2943" y="1689"/>
                              </a:lnTo>
                              <a:lnTo>
                                <a:pt x="3025" y="1743"/>
                              </a:lnTo>
                              <a:lnTo>
                                <a:pt x="3111" y="1792"/>
                              </a:lnTo>
                              <a:lnTo>
                                <a:pt x="3199" y="1838"/>
                              </a:lnTo>
                              <a:lnTo>
                                <a:pt x="3290" y="1879"/>
                              </a:lnTo>
                              <a:lnTo>
                                <a:pt x="3381" y="1916"/>
                              </a:lnTo>
                              <a:lnTo>
                                <a:pt x="3476" y="1948"/>
                              </a:lnTo>
                              <a:lnTo>
                                <a:pt x="3573" y="1976"/>
                              </a:lnTo>
                              <a:lnTo>
                                <a:pt x="3671" y="1998"/>
                              </a:lnTo>
                              <a:lnTo>
                                <a:pt x="3771" y="2017"/>
                              </a:lnTo>
                              <a:lnTo>
                                <a:pt x="3873" y="2030"/>
                              </a:lnTo>
                              <a:lnTo>
                                <a:pt x="3976" y="2037"/>
                              </a:lnTo>
                              <a:lnTo>
                                <a:pt x="4080" y="2040"/>
                              </a:lnTo>
                              <a:lnTo>
                                <a:pt x="4186" y="2037"/>
                              </a:lnTo>
                              <a:lnTo>
                                <a:pt x="4289" y="2030"/>
                              </a:lnTo>
                              <a:lnTo>
                                <a:pt x="4392" y="2017"/>
                              </a:lnTo>
                              <a:lnTo>
                                <a:pt x="4492" y="1998"/>
                              </a:lnTo>
                              <a:lnTo>
                                <a:pt x="4591" y="1976"/>
                              </a:lnTo>
                              <a:lnTo>
                                <a:pt x="4688" y="1948"/>
                              </a:lnTo>
                              <a:lnTo>
                                <a:pt x="4784" y="1916"/>
                              </a:lnTo>
                              <a:lnTo>
                                <a:pt x="4876" y="1879"/>
                              </a:lnTo>
                              <a:lnTo>
                                <a:pt x="4966" y="1838"/>
                              </a:lnTo>
                              <a:lnTo>
                                <a:pt x="5054" y="1792"/>
                              </a:lnTo>
                              <a:lnTo>
                                <a:pt x="5140" y="1743"/>
                              </a:lnTo>
                              <a:lnTo>
                                <a:pt x="5222" y="1689"/>
                              </a:lnTo>
                              <a:lnTo>
                                <a:pt x="5303" y="1632"/>
                              </a:lnTo>
                              <a:lnTo>
                                <a:pt x="5379" y="1572"/>
                              </a:lnTo>
                              <a:lnTo>
                                <a:pt x="5454" y="1508"/>
                              </a:lnTo>
                              <a:lnTo>
                                <a:pt x="5524" y="1439"/>
                              </a:lnTo>
                              <a:lnTo>
                                <a:pt x="5592" y="1369"/>
                              </a:lnTo>
                              <a:lnTo>
                                <a:pt x="5656" y="1294"/>
                              </a:lnTo>
                              <a:lnTo>
                                <a:pt x="5716" y="1217"/>
                              </a:lnTo>
                              <a:lnTo>
                                <a:pt x="5773" y="1137"/>
                              </a:lnTo>
                              <a:lnTo>
                                <a:pt x="5826" y="1055"/>
                              </a:lnTo>
                              <a:lnTo>
                                <a:pt x="5875" y="969"/>
                              </a:lnTo>
                              <a:lnTo>
                                <a:pt x="5920" y="881"/>
                              </a:lnTo>
                              <a:lnTo>
                                <a:pt x="5961" y="791"/>
                              </a:lnTo>
                              <a:lnTo>
                                <a:pt x="5997" y="699"/>
                              </a:lnTo>
                              <a:lnTo>
                                <a:pt x="6029" y="604"/>
                              </a:lnTo>
                              <a:lnTo>
                                <a:pt x="6057" y="507"/>
                              </a:lnTo>
                              <a:lnTo>
                                <a:pt x="6079" y="409"/>
                              </a:lnTo>
                              <a:lnTo>
                                <a:pt x="6097" y="309"/>
                              </a:lnTo>
                              <a:lnTo>
                                <a:pt x="6110" y="207"/>
                              </a:lnTo>
                              <a:lnTo>
                                <a:pt x="6118" y="104"/>
                              </a:lnTo>
                              <a:lnTo>
                                <a:pt x="6120" y="0"/>
                              </a:lnTo>
                              <a:lnTo>
                                <a:pt x="8160" y="0"/>
                              </a:lnTo>
                              <a:close/>
                            </a:path>
                          </a:pathLst>
                        </a:custGeom>
                        <a:solidFill>
                          <a:schemeClr val="tx2"/>
                        </a:solidFill>
                        <a:ln>
                          <a:noFill/>
                        </a:ln>
                      </wps:spPr>
                      <wps:bodyPr rot="0" vert="horz" wrap="square" lIns="91440" tIns="45720" rIns="91440" bIns="45720" anchor="t" anchorCtr="0" upright="1">
                        <a:noAutofit/>
                      </wps:bodyPr>
                    </wps:wsp>
                    <wps:wsp>
                      <wps:cNvPr id="12" name="Freeform 29"/>
                      <wps:cNvSpPr>
                        <a:spLocks/>
                      </wps:cNvSpPr>
                      <wps:spPr bwMode="auto">
                        <a:xfrm>
                          <a:off x="0" y="0"/>
                          <a:ext cx="304800" cy="304800"/>
                        </a:xfrm>
                        <a:custGeom>
                          <a:avLst/>
                          <a:gdLst>
                            <a:gd name="T0" fmla="*/ 2878 w 8160"/>
                            <a:gd name="T1" fmla="*/ 8160 h 8160"/>
                            <a:gd name="T2" fmla="*/ 0 w 8160"/>
                            <a:gd name="T3" fmla="*/ 8160 h 8160"/>
                            <a:gd name="T4" fmla="*/ 8160 w 8160"/>
                            <a:gd name="T5" fmla="*/ 0 h 8160"/>
                            <a:gd name="T6" fmla="*/ 8160 w 8160"/>
                            <a:gd name="T7" fmla="*/ 2892 h 8160"/>
                            <a:gd name="T8" fmla="*/ 2878 w 8160"/>
                            <a:gd name="T9" fmla="*/ 8160 h 8160"/>
                          </a:gdLst>
                          <a:ahLst/>
                          <a:cxnLst>
                            <a:cxn ang="0">
                              <a:pos x="T0" y="T1"/>
                            </a:cxn>
                            <a:cxn ang="0">
                              <a:pos x="T2" y="T3"/>
                            </a:cxn>
                            <a:cxn ang="0">
                              <a:pos x="T4" y="T5"/>
                            </a:cxn>
                            <a:cxn ang="0">
                              <a:pos x="T6" y="T7"/>
                            </a:cxn>
                            <a:cxn ang="0">
                              <a:pos x="T8" y="T9"/>
                            </a:cxn>
                          </a:cxnLst>
                          <a:rect l="0" t="0" r="r" b="b"/>
                          <a:pathLst>
                            <a:path w="8160" h="8160">
                              <a:moveTo>
                                <a:pt x="2878" y="8160"/>
                              </a:moveTo>
                              <a:lnTo>
                                <a:pt x="0" y="8160"/>
                              </a:lnTo>
                              <a:lnTo>
                                <a:pt x="8160" y="0"/>
                              </a:lnTo>
                              <a:lnTo>
                                <a:pt x="8160" y="2892"/>
                              </a:lnTo>
                              <a:lnTo>
                                <a:pt x="2878" y="8160"/>
                              </a:ln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67221D" id="LogoCanvasHide01" o:spid="_x0000_s1026" editas="canvas" style="position:absolute;margin-left:56.7pt;margin-top:28.35pt;width:48pt;height:24pt;z-index:251658240;mso-position-horizontal-relative:page;mso-position-vertical-relative:page" coordsize="60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height:3048;visibility:visible;mso-wrap-style:square">
                <v:fill o:detectmouseclick="t"/>
                <v:path o:connecttype="none"/>
              </v:shape>
              <v:shape id="Freeform 28" o:spid="_x0000_s1028" style="position:absolute;left:3048;top:1524;width:3048;height:1524;visibility:visible;mso-wrap-style:square;v-text-anchor:top" coordsize="816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" path="m8160,r-5,209l8139,416r-26,204l8077,821r-44,198l7977,1212r-64,189l7841,1587r-82,181l7669,1943r-98,171l7465,2280r-113,160l7231,2594r-128,148l6968,2884r-141,135l6679,3148r-154,120l6365,3382r-165,106l6028,3586r-175,91l5671,3759r-184,73l5297,3896r-194,55l4905,3997r-202,36l4499,4059r-208,16l4080,4080r-209,-5l3664,4059r-204,-26l3259,3997r-197,-46l2868,3896r-189,-64l2494,3759r-181,-82l2137,3586r-170,-98l1800,3382,1640,3268,1486,3148,1338,3019,1196,2884,1061,2742,933,2594,812,2440,698,2280,592,2114,493,1943,403,1768,321,1587,248,1401,184,1212,129,1019,83,821,47,620,21,416,5,209,,,2040,r3,104l2051,207r13,102l2082,409r23,98l2133,604r31,95l2201,791r42,90l2288,969r49,86l2391,1137r57,80l2508,1294r64,75l2641,1439r70,69l2786,1572r77,60l2943,1689r82,54l3111,1792r88,46l3290,1879r91,37l3476,1948r97,28l3671,1998r100,19l3873,2030r103,7l4080,2040r106,-3l4289,2030r103,-13l4492,1998r99,-22l4688,1948r96,-32l4876,1879r90,-41l5054,1792r86,-49l5222,1689r81,-57l5379,1572r75,-64l5524,1439r68,-70l5656,1294r60,-77l5773,1137r53,-82l5875,969r45,-88l5961,791r36,-92l6029,604r28,-97l6079,409r18,-100l6110,207r8,-103l6120,,8160,xe" fillcolor="#878787 [3215]" stroked="f">
                <v:path arrowok="t" o:connecttype="custom" o:connectlocs="304016,15539;300056,38063;292884,59279;282799,78964;270099,96894;255009,112769;237751,126328;218627,137347;197859,145527;175671,150644;152400,152400;129241,150644;107128,145527;86397,137347;67235,126328;49978,112769;34850,96894;22113,78964;11990,59279;4819,38063;784,15539;76200,0;77096,11542;79674,22561;83783,32908;89311,42470;96072,51136;104065,58719;112993,65106;122891,70186;133462,73809;144668,75826;156359,76088;167789,74631;178696,71568;188782,66936;198083,60960;206338,53751;213509,45459;219449,36195;224006,26110;227069,15277;228525,3885" o:connectangles="0,0,0,0,0,0,0,0,0,0,0,0,0,0,0,0,0,0,0,0,0,0,0,0,0,0,0,0,0,0,0,0,0,0,0,0,0,0,0,0,0,0,0"/>
              </v:shape>
              <v:shape id="Freeform 29" o:spid="_x0000_s1029" style="position:absolute;width:3048;height:3048;visibility:visible;mso-wrap-style:square;v-text-anchor:top" coordsize="816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" path="m2878,8160l,8160,8160,r,2892l2878,8160xe" fillcolor="#878787 [3215]" stroked="f">
                <v:path arrowok="t" o:connecttype="custom" o:connectlocs="107502,304800;0,304800;304800,0;304800,108025;107502,304800" o:connectangles="0,0,0,0,0"/>
              </v:shape>
              <w10:wrap anchorx="page" anchory="page"/>
            </v:group>
          </w:pict>
        </mc:Fallback>
      </mc:AlternateContent>
    </w:r>
    <w:r w:rsidR="00F32F00">
      <w:rPr>
        <w:noProof/>
        <w:color w:val="2B579A"/>
        <w:shd w:val="clear" w:color="auto" w:fill="E6E6E6"/>
        <w:lang w:val="en-US" w:eastAsia="en-US"/>
      </w:rPr>
      <mc:AlternateContent>
        <mc:Choice Requires="wps">
          <w:drawing>
            <wp:anchor distT="0" distB="0" distL="114300" distR="114300" simplePos="0" relativeHeight="251658241" behindDoc="0" locked="0" layoutInCell="1" allowOverlap="1" wp14:anchorId="77367CD7" wp14:editId="1B905B29">
              <wp:simplePos x="0" y="0"/>
              <wp:positionH relativeFrom="margin">
                <wp:posOffset>0</wp:posOffset>
              </wp:positionH>
              <wp:positionV relativeFrom="topMargin">
                <wp:posOffset>688926</wp:posOffset>
              </wp:positionV>
              <wp:extent cx="5400040" cy="352425"/>
              <wp:effectExtent l="0" t="0" r="10160" b="3175"/>
              <wp:wrapNone/>
              <wp:docPr id="10" name="LogoNavnForsideH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204FF" w14:textId="77777777" w:rsidR="00CD66FF" w:rsidRPr="006803D7" w:rsidRDefault="00CD66FF" w:rsidP="00CD66FF">
                          <w:pPr>
                            <w:pStyle w:val="Template-Parentlogoname"/>
                            <w:rPr>
                              <w:noProof w:val="0"/>
                              <w:color w:val="878787" w:themeColor="text2"/>
                            </w:rPr>
                          </w:pPr>
                          <w:bookmarkStart w:id="4" w:name="OFF_Logo3AComputed"/>
                          <w:bookmarkStart w:id="5" w:name="OFF_Logo3AComputed_HIF"/>
                          <w:r>
                            <w:rPr>
                              <w:noProof w:val="0"/>
                              <w:color w:val="878787" w:themeColor="text2"/>
                            </w:rPr>
                            <w:t>Aarhus Universitet</w:t>
                          </w:r>
                          <w:bookmarkEnd w:id="4"/>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67CD7" id="_x0000_t202" coordsize="21600,21600" o:spt="202" path="m,l,21600r21600,l21600,xe">
              <v:stroke joinstyle="miter"/>
              <v:path gradientshapeok="t" o:connecttype="rect"/>
            </v:shapetype>
            <v:shape id="LogoNavnForsideHide" o:spid="_x0000_s1027" type="#_x0000_t202" style="position:absolute;margin-left:0;margin-top:54.25pt;width:425.2pt;height:2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" filled="f" stroked="f">
              <v:textbox inset="0,0,0,0">
                <w:txbxContent>
                  <w:p w14:paraId="595204FF" w14:textId="77777777" w:rsidR="00CD66FF" w:rsidRPr="006803D7" w:rsidRDefault="00CD66FF" w:rsidP="00CD66FF">
                    <w:pPr>
                      <w:pStyle w:val="Template-Parentlogoname"/>
                      <w:rPr>
                        <w:noProof w:val="0"/>
                        <w:color w:val="878787" w:themeColor="text2"/>
                      </w:rPr>
                    </w:pPr>
                    <w:bookmarkStart w:id="6" w:name="OFF_Logo3AComputed"/>
                    <w:bookmarkStart w:id="7" w:name="OFF_Logo3AComputed_HIF"/>
                    <w:r>
                      <w:rPr>
                        <w:noProof w:val="0"/>
                        <w:color w:val="878787" w:themeColor="text2"/>
                      </w:rPr>
                      <w:t>Aarhus Universitet</w:t>
                    </w:r>
                    <w:bookmarkEnd w:id="6"/>
                    <w:bookmarkEnd w:id="7"/>
                  </w:p>
                </w:txbxContent>
              </v:textbox>
              <w10:wrap anchorx="margin" anchory="margin"/>
            </v:shape>
          </w:pict>
        </mc:Fallback>
      </mc:AlternateContent>
    </w:r>
    <w:r w:rsidR="00F32F00" w:rsidRPr="000A536D">
      <w:rPr>
        <w:noProof/>
        <w:color w:val="2B579A"/>
        <w:shd w:val="clear" w:color="auto" w:fill="E6E6E6"/>
        <w:lang w:eastAsia="en-US"/>
      </w:rPr>
      <w:drawing>
        <wp:anchor distT="0" distB="0" distL="114300" distR="114300" simplePos="0" relativeHeight="251658242" behindDoc="1" locked="0" layoutInCell="1" allowOverlap="1" wp14:anchorId="2E6E76F3" wp14:editId="1DEB2951">
          <wp:simplePos x="0" y="0"/>
          <wp:positionH relativeFrom="page">
            <wp:posOffset>180340</wp:posOffset>
          </wp:positionH>
          <wp:positionV relativeFrom="page">
            <wp:posOffset>3600450</wp:posOffset>
          </wp:positionV>
          <wp:extent cx="356400" cy="3798000"/>
          <wp:effectExtent l="0" t="0" r="0" b="0"/>
          <wp:wrapNone/>
          <wp:docPr id="1889630744" name="Picture 1889630744"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deStregHide0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r="-97881" b="-386"/>
                  <a:stretch>
                    <a:fillRect/>
                  </a:stretch>
                </pic:blipFill>
                <pic:spPr bwMode="auto">
                  <a:xfrm>
                    <a:off x="0" y="0"/>
                    <a:ext cx="356400" cy="379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A87">
      <w:rPr>
        <w:noProof/>
        <w:color w:val="2B579A"/>
        <w:shd w:val="clear" w:color="auto" w:fill="E6E6E6"/>
        <w:lang w:val="en-US" w:eastAsia="en-US"/>
      </w:rPr>
      <w:drawing>
        <wp:anchor distT="0" distB="0" distL="114300" distR="114300" simplePos="0" relativeHeight="251658243" behindDoc="1" locked="0" layoutInCell="1" allowOverlap="1" wp14:anchorId="06C4EC7C" wp14:editId="14BA4D07">
          <wp:simplePos x="0" y="0"/>
          <wp:positionH relativeFrom="page">
            <wp:posOffset>180340</wp:posOffset>
          </wp:positionH>
          <wp:positionV relativeFrom="page">
            <wp:posOffset>3600450</wp:posOffset>
          </wp:positionV>
          <wp:extent cx="355600" cy="3798570"/>
          <wp:effectExtent l="0" t="0" r="0" b="0"/>
          <wp:wrapNone/>
          <wp:docPr id="1008004864" name="FoldeStregHide01"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deStregHide0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r="-97881" b="-386"/>
                  <a:stretch>
                    <a:fillRect/>
                  </a:stretch>
                </pic:blipFill>
                <pic:spPr bwMode="auto">
                  <a:xfrm>
                    <a:off x="0" y="0"/>
                    <a:ext cx="355600" cy="3798570"/>
                  </a:xfrm>
                  <a:prstGeom prst="rect">
                    <a:avLst/>
                  </a:prstGeom>
                  <a:noFill/>
                  <a:ln>
                    <a:noFill/>
                  </a:ln>
                </pic:spPr>
              </pic:pic>
            </a:graphicData>
          </a:graphic>
        </wp:anchor>
      </w:drawing>
    </w:r>
    <w:r w:rsidR="0078788A">
      <w:rPr>
        <w:noProof/>
        <w:color w:val="2B579A"/>
        <w:shd w:val="clear" w:color="auto" w:fill="E6E6E6"/>
        <w:lang w:val="en-US" w:eastAsia="en-US"/>
      </w:rPr>
      <mc:AlternateContent>
        <mc:Choice Requires="wps">
          <w:drawing>
            <wp:anchor distT="0" distB="0" distL="114300" distR="114300" simplePos="0" relativeHeight="251658244" behindDoc="0" locked="0" layoutInCell="1" allowOverlap="1" wp14:anchorId="63D8E844" wp14:editId="36CFB450">
              <wp:simplePos x="0" y="0"/>
              <wp:positionH relativeFrom="page">
                <wp:posOffset>5939790</wp:posOffset>
              </wp:positionH>
              <wp:positionV relativeFrom="page">
                <wp:posOffset>360045</wp:posOffset>
              </wp:positionV>
              <wp:extent cx="1260000" cy="4230000"/>
              <wp:effectExtent l="0" t="0" r="16510" b="18415"/>
              <wp:wrapSquare wrapText="bothSides"/>
              <wp:docPr id="6" name="Dok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23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4E40" w14:textId="77777777" w:rsidR="00EE2A84" w:rsidRPr="00F32F00" w:rsidRDefault="00EE2A84" w:rsidP="008F47F2">
                          <w:pPr>
                            <w:pStyle w:val="Emne"/>
                            <w:rPr>
                              <w:noProof w:val="0"/>
                            </w:rPr>
                          </w:pPr>
                          <w:bookmarkStart w:id="8" w:name="CUS_DocumentName"/>
                          <w:r w:rsidRPr="00F32F00">
                            <w:rPr>
                              <w:noProof w:val="0"/>
                            </w:rPr>
                            <w:t>Notat</w:t>
                          </w:r>
                          <w:bookmarkEnd w:id="8"/>
                        </w:p>
                        <w:p w14:paraId="5249CEE1" w14:textId="77777777" w:rsidR="008F47F2" w:rsidRPr="00F32F00" w:rsidRDefault="008F47F2" w:rsidP="008F47F2">
                          <w:pPr>
                            <w:pStyle w:val="Template-Afdeling"/>
                            <w:rPr>
                              <w:b w:val="0"/>
                              <w:noProof w:val="0"/>
                            </w:rPr>
                          </w:pPr>
                        </w:p>
                        <w:bookmarkStart w:id="9" w:name="USR_Name_HIF"/>
                        <w:p w14:paraId="74928193" w14:textId="2E8C9F49" w:rsidR="00AF104F" w:rsidRPr="00F32F00" w:rsidRDefault="00537603" w:rsidP="00EE2A84">
                          <w:pPr>
                            <w:pStyle w:val="Template-Afdeling"/>
                            <w:rPr>
                              <w:noProof w:val="0"/>
                            </w:rPr>
                          </w:pPr>
                          <w:r>
                            <w:rPr>
                              <w:noProof w:val="0"/>
                            </w:rPr>
                            <w:fldChar w:fldCharType="begin"/>
                          </w:r>
                          <w:r>
                            <w:rPr>
                              <w:noProof w:val="0"/>
                            </w:rPr>
                            <w:instrText xml:space="preserve"> AUTHOR  \* MERGEFORMAT </w:instrText>
                          </w:r>
                          <w:r>
                            <w:rPr>
                              <w:noProof w:val="0"/>
                            </w:rPr>
                            <w:fldChar w:fldCharType="separate"/>
                          </w:r>
                          <w:r w:rsidR="002444C6">
                            <w:t>AU Informationssikkerhed</w:t>
                          </w:r>
                          <w:r>
                            <w:rPr>
                              <w:noProof w:val="0"/>
                            </w:rPr>
                            <w:fldChar w:fldCharType="end"/>
                          </w:r>
                        </w:p>
                        <w:bookmarkEnd w:id="9"/>
                        <w:p w14:paraId="3381DD90" w14:textId="77777777" w:rsidR="00EE2A84" w:rsidRPr="00F32F00" w:rsidRDefault="00EE2A84" w:rsidP="00307E90">
                          <w:pPr>
                            <w:pStyle w:val="Template"/>
                            <w:rPr>
                              <w:noProof w:val="0"/>
                            </w:rPr>
                          </w:pPr>
                        </w:p>
                        <w:p w14:paraId="181DAC37" w14:textId="22187FE5" w:rsidR="00307E90" w:rsidRPr="00F32F00" w:rsidRDefault="00BC6E27" w:rsidP="00307E90">
                          <w:pPr>
                            <w:pStyle w:val="Template"/>
                            <w:rPr>
                              <w:noProof w:val="0"/>
                            </w:rPr>
                          </w:pPr>
                          <w:bookmarkStart w:id="10" w:name="LAN_Date"/>
                          <w:r w:rsidRPr="00F32F00">
                            <w:rPr>
                              <w:noProof w:val="0"/>
                            </w:rPr>
                            <w:t>Dato</w:t>
                          </w:r>
                          <w:bookmarkEnd w:id="10"/>
                          <w:r w:rsidRPr="00F32F00">
                            <w:rPr>
                              <w:noProof w:val="0"/>
                            </w:rPr>
                            <w:t xml:space="preserve">: </w:t>
                          </w:r>
                          <w:r w:rsidR="00E02F8E">
                            <w:rPr>
                              <w:noProof w:val="0"/>
                            </w:rPr>
                            <w:t>XX</w:t>
                          </w:r>
                          <w:r w:rsidR="001D258A">
                            <w:rPr>
                              <w:noProof w:val="0"/>
                            </w:rPr>
                            <w:t xml:space="preserve">. </w:t>
                          </w:r>
                          <w:r w:rsidR="00E02F8E">
                            <w:rPr>
                              <w:noProof w:val="0"/>
                            </w:rPr>
                            <w:t>februar</w:t>
                          </w:r>
                          <w:r w:rsidR="001D258A">
                            <w:rPr>
                              <w:noProof w:val="0"/>
                            </w:rPr>
                            <w:t xml:space="preserve"> 202</w:t>
                          </w:r>
                          <w:r w:rsidR="00E02F8E">
                            <w:rPr>
                              <w:noProof w:val="0"/>
                            </w:rPr>
                            <w:t>5</w:t>
                          </w:r>
                        </w:p>
                        <w:p w14:paraId="456477B9" w14:textId="77777777" w:rsidR="00307E90" w:rsidRPr="00F32F00" w:rsidRDefault="00307E90" w:rsidP="00307E90">
                          <w:pPr>
                            <w:pStyle w:val="Template"/>
                            <w:rPr>
                              <w:noProof w:val="0"/>
                              <w:vanish/>
                            </w:rPr>
                          </w:pPr>
                          <w:bookmarkStart w:id="11" w:name="LAN_Sagsnr"/>
                          <w:bookmarkStart w:id="12" w:name="FLD_Sagsnummer_HIF"/>
                          <w:r w:rsidRPr="00F32F00">
                            <w:rPr>
                              <w:noProof w:val="0"/>
                              <w:vanish/>
                            </w:rPr>
                            <w:t>Sags nr</w:t>
                          </w:r>
                          <w:bookmarkEnd w:id="11"/>
                          <w:r w:rsidRPr="00F32F00">
                            <w:rPr>
                              <w:noProof w:val="0"/>
                              <w:vanish/>
                            </w:rPr>
                            <w:t xml:space="preserve">.: </w:t>
                          </w:r>
                          <w:bookmarkStart w:id="13" w:name="FLD_Sagsnummer"/>
                          <w:bookmarkEnd w:id="13"/>
                        </w:p>
                        <w:p w14:paraId="3A51C175" w14:textId="77777777" w:rsidR="00307E90" w:rsidRPr="00F32F00" w:rsidRDefault="00307E90" w:rsidP="00307E90">
                          <w:pPr>
                            <w:pStyle w:val="Template"/>
                            <w:rPr>
                              <w:noProof w:val="0"/>
                              <w:vanish/>
                            </w:rPr>
                          </w:pPr>
                          <w:bookmarkStart w:id="14" w:name="LAN_Ref"/>
                          <w:bookmarkStart w:id="15" w:name="FLD_Reference_HIF"/>
                          <w:bookmarkEnd w:id="12"/>
                          <w:r w:rsidRPr="00F32F00">
                            <w:rPr>
                              <w:noProof w:val="0"/>
                              <w:vanish/>
                            </w:rPr>
                            <w:t>Ref</w:t>
                          </w:r>
                          <w:bookmarkEnd w:id="14"/>
                          <w:r w:rsidRPr="00F32F00">
                            <w:rPr>
                              <w:noProof w:val="0"/>
                              <w:vanish/>
                            </w:rPr>
                            <w:t xml:space="preserve">: </w:t>
                          </w:r>
                          <w:bookmarkStart w:id="16" w:name="FLD_Reference"/>
                          <w:bookmarkEnd w:id="16"/>
                        </w:p>
                        <w:bookmarkEnd w:id="15"/>
                        <w:p w14:paraId="6D7789C1" w14:textId="77777777" w:rsidR="00051AD8" w:rsidRPr="00F32F00" w:rsidRDefault="00051AD8" w:rsidP="00051AD8">
                          <w:pPr>
                            <w:pStyle w:val="Template-kolofonstreg"/>
                          </w:pPr>
                          <w:r w:rsidRPr="00F32F00">
                            <w:rPr>
                              <w:noProof/>
                              <w:color w:val="2B579A"/>
                              <w:shd w:val="clear" w:color="auto" w:fill="E6E6E6"/>
                              <w:lang w:eastAsia="en-US"/>
                            </w:rPr>
                            <w:drawing>
                              <wp:inline distT="0" distB="0" distL="0" distR="0" wp14:anchorId="179324D5" wp14:editId="02F8AE96">
                                <wp:extent cx="347980" cy="102235"/>
                                <wp:effectExtent l="0" t="0" r="0" b="0"/>
                                <wp:docPr id="317604297" name="Billede 8"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t="37848" r="-98425" b="58295"/>
                                        <a:stretch>
                                          <a:fillRect/>
                                        </a:stretch>
                                      </pic:blipFill>
                                      <pic:spPr bwMode="auto">
                                        <a:xfrm>
                                          <a:off x="0" y="0"/>
                                          <a:ext cx="347980" cy="102235"/>
                                        </a:xfrm>
                                        <a:prstGeom prst="rect">
                                          <a:avLst/>
                                        </a:prstGeom>
                                        <a:noFill/>
                                        <a:ln>
                                          <a:noFill/>
                                        </a:ln>
                                      </pic:spPr>
                                    </pic:pic>
                                  </a:graphicData>
                                </a:graphic>
                              </wp:inline>
                            </w:drawing>
                          </w:r>
                        </w:p>
                        <w:p w14:paraId="1DECB2AB" w14:textId="07EF4D18" w:rsidR="00307E90" w:rsidRPr="00F32F00" w:rsidRDefault="00307E90" w:rsidP="002171DE">
                          <w:pPr>
                            <w:pStyle w:val="Template-Date"/>
                            <w:rPr>
                              <w:rFonts w:ascii="Verdana" w:hAnsi="Verdana"/>
                              <w:noProof w:val="0"/>
                            </w:rPr>
                          </w:pPr>
                          <w:bookmarkStart w:id="17" w:name="LAN_Page"/>
                          <w:r w:rsidRPr="00F32F00">
                            <w:rPr>
                              <w:noProof w:val="0"/>
                            </w:rPr>
                            <w:t>Side</w:t>
                          </w:r>
                          <w:bookmarkEnd w:id="17"/>
                          <w:r w:rsidRPr="00F32F00">
                            <w:rPr>
                              <w:noProof w:val="0"/>
                            </w:rPr>
                            <w:t xml:space="preserve"> </w:t>
                          </w:r>
                          <w:r w:rsidR="00356669" w:rsidRPr="00F32F00">
                            <w:rPr>
                              <w:rStyle w:val="Sidetal"/>
                              <w:noProof w:val="0"/>
                            </w:rPr>
                            <w:fldChar w:fldCharType="begin"/>
                          </w:r>
                          <w:r w:rsidRPr="00F32F00">
                            <w:rPr>
                              <w:rStyle w:val="Sidetal"/>
                              <w:noProof w:val="0"/>
                            </w:rPr>
                            <w:instrText xml:space="preserve"> PAGE </w:instrText>
                          </w:r>
                          <w:r w:rsidR="00356669" w:rsidRPr="00F32F00">
                            <w:rPr>
                              <w:rStyle w:val="Sidetal"/>
                              <w:noProof w:val="0"/>
                            </w:rPr>
                            <w:fldChar w:fldCharType="separate"/>
                          </w:r>
                          <w:r w:rsidR="00E83056" w:rsidRPr="00F32F00">
                            <w:rPr>
                              <w:rStyle w:val="Sidetal"/>
                              <w:noProof w:val="0"/>
                            </w:rPr>
                            <w:t>1</w:t>
                          </w:r>
                          <w:r w:rsidR="00356669" w:rsidRPr="00F32F00">
                            <w:rPr>
                              <w:rStyle w:val="Sidetal"/>
                              <w:noProof w:val="0"/>
                            </w:rPr>
                            <w:fldChar w:fldCharType="end"/>
                          </w:r>
                          <w:r w:rsidRPr="00F32F00">
                            <w:rPr>
                              <w:rStyle w:val="Sidetal"/>
                              <w:noProof w:val="0"/>
                            </w:rPr>
                            <w:t>/</w:t>
                          </w:r>
                          <w:r w:rsidR="00356669" w:rsidRPr="00F32F00">
                            <w:rPr>
                              <w:rStyle w:val="Sidetal"/>
                              <w:noProof w:val="0"/>
                            </w:rPr>
                            <w:fldChar w:fldCharType="begin"/>
                          </w:r>
                          <w:r w:rsidRPr="00F32F00">
                            <w:rPr>
                              <w:rStyle w:val="Sidetal"/>
                              <w:noProof w:val="0"/>
                            </w:rPr>
                            <w:instrText xml:space="preserve"> NUMPAGES </w:instrText>
                          </w:r>
                          <w:r w:rsidR="00356669" w:rsidRPr="00F32F00">
                            <w:rPr>
                              <w:rStyle w:val="Sidetal"/>
                              <w:noProof w:val="0"/>
                            </w:rPr>
                            <w:fldChar w:fldCharType="separate"/>
                          </w:r>
                          <w:r w:rsidR="00E83056" w:rsidRPr="00F32F00">
                            <w:rPr>
                              <w:rStyle w:val="Sidetal"/>
                              <w:noProof w:val="0"/>
                            </w:rPr>
                            <w:t>3</w:t>
                          </w:r>
                          <w:r w:rsidR="00356669" w:rsidRPr="00F32F00">
                            <w:rPr>
                              <w:rStyle w:val="Sidetal"/>
                              <w:noProof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E844" id="DokInfo" o:spid="_x0000_s1028" type="#_x0000_t202" style="position:absolute;margin-left:467.7pt;margin-top:28.35pt;width:99.2pt;height:33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" filled="f" stroked="f">
              <v:textbox inset="0,0,0,0">
                <w:txbxContent>
                  <w:p w14:paraId="3B5F4E40" w14:textId="77777777" w:rsidR="00EE2A84" w:rsidRPr="00F32F00" w:rsidRDefault="00EE2A84" w:rsidP="008F47F2">
                    <w:pPr>
                      <w:pStyle w:val="Emne"/>
                      <w:rPr>
                        <w:noProof w:val="0"/>
                      </w:rPr>
                    </w:pPr>
                    <w:bookmarkStart w:id="18" w:name="CUS_DocumentName"/>
                    <w:r w:rsidRPr="00F32F00">
                      <w:rPr>
                        <w:noProof w:val="0"/>
                      </w:rPr>
                      <w:t>Notat</w:t>
                    </w:r>
                    <w:bookmarkEnd w:id="18"/>
                  </w:p>
                  <w:p w14:paraId="5249CEE1" w14:textId="77777777" w:rsidR="008F47F2" w:rsidRPr="00F32F00" w:rsidRDefault="008F47F2" w:rsidP="008F47F2">
                    <w:pPr>
                      <w:pStyle w:val="Template-Afdeling"/>
                      <w:rPr>
                        <w:b w:val="0"/>
                        <w:noProof w:val="0"/>
                      </w:rPr>
                    </w:pPr>
                  </w:p>
                  <w:bookmarkStart w:id="19" w:name="USR_Name_HIF"/>
                  <w:p w14:paraId="74928193" w14:textId="2E8C9F49" w:rsidR="00AF104F" w:rsidRPr="00F32F00" w:rsidRDefault="00537603" w:rsidP="00EE2A84">
                    <w:pPr>
                      <w:pStyle w:val="Template-Afdeling"/>
                      <w:rPr>
                        <w:noProof w:val="0"/>
                      </w:rPr>
                    </w:pPr>
                    <w:r>
                      <w:rPr>
                        <w:noProof w:val="0"/>
                      </w:rPr>
                      <w:fldChar w:fldCharType="begin"/>
                    </w:r>
                    <w:r>
                      <w:rPr>
                        <w:noProof w:val="0"/>
                      </w:rPr>
                      <w:instrText xml:space="preserve"> AUTHOR  \* MERGEFORMAT </w:instrText>
                    </w:r>
                    <w:r>
                      <w:rPr>
                        <w:noProof w:val="0"/>
                      </w:rPr>
                      <w:fldChar w:fldCharType="separate"/>
                    </w:r>
                    <w:r w:rsidR="002444C6">
                      <w:t>AU Informationssikkerhed</w:t>
                    </w:r>
                    <w:r>
                      <w:rPr>
                        <w:noProof w:val="0"/>
                      </w:rPr>
                      <w:fldChar w:fldCharType="end"/>
                    </w:r>
                  </w:p>
                  <w:bookmarkEnd w:id="19"/>
                  <w:p w14:paraId="3381DD90" w14:textId="77777777" w:rsidR="00EE2A84" w:rsidRPr="00F32F00" w:rsidRDefault="00EE2A84" w:rsidP="00307E90">
                    <w:pPr>
                      <w:pStyle w:val="Template"/>
                      <w:rPr>
                        <w:noProof w:val="0"/>
                      </w:rPr>
                    </w:pPr>
                  </w:p>
                  <w:p w14:paraId="181DAC37" w14:textId="22187FE5" w:rsidR="00307E90" w:rsidRPr="00F32F00" w:rsidRDefault="00BC6E27" w:rsidP="00307E90">
                    <w:pPr>
                      <w:pStyle w:val="Template"/>
                      <w:rPr>
                        <w:noProof w:val="0"/>
                      </w:rPr>
                    </w:pPr>
                    <w:bookmarkStart w:id="20" w:name="LAN_Date"/>
                    <w:r w:rsidRPr="00F32F00">
                      <w:rPr>
                        <w:noProof w:val="0"/>
                      </w:rPr>
                      <w:t>Dato</w:t>
                    </w:r>
                    <w:bookmarkEnd w:id="20"/>
                    <w:r w:rsidRPr="00F32F00">
                      <w:rPr>
                        <w:noProof w:val="0"/>
                      </w:rPr>
                      <w:t xml:space="preserve">: </w:t>
                    </w:r>
                    <w:r w:rsidR="00E02F8E">
                      <w:rPr>
                        <w:noProof w:val="0"/>
                      </w:rPr>
                      <w:t>XX</w:t>
                    </w:r>
                    <w:r w:rsidR="001D258A">
                      <w:rPr>
                        <w:noProof w:val="0"/>
                      </w:rPr>
                      <w:t xml:space="preserve">. </w:t>
                    </w:r>
                    <w:r w:rsidR="00E02F8E">
                      <w:rPr>
                        <w:noProof w:val="0"/>
                      </w:rPr>
                      <w:t>februar</w:t>
                    </w:r>
                    <w:r w:rsidR="001D258A">
                      <w:rPr>
                        <w:noProof w:val="0"/>
                      </w:rPr>
                      <w:t xml:space="preserve"> 202</w:t>
                    </w:r>
                    <w:r w:rsidR="00E02F8E">
                      <w:rPr>
                        <w:noProof w:val="0"/>
                      </w:rPr>
                      <w:t>5</w:t>
                    </w:r>
                  </w:p>
                  <w:p w14:paraId="456477B9" w14:textId="77777777" w:rsidR="00307E90" w:rsidRPr="00F32F00" w:rsidRDefault="00307E90" w:rsidP="00307E90">
                    <w:pPr>
                      <w:pStyle w:val="Template"/>
                      <w:rPr>
                        <w:noProof w:val="0"/>
                        <w:vanish/>
                      </w:rPr>
                    </w:pPr>
                    <w:bookmarkStart w:id="21" w:name="LAN_Sagsnr"/>
                    <w:bookmarkStart w:id="22" w:name="FLD_Sagsnummer_HIF"/>
                    <w:r w:rsidRPr="00F32F00">
                      <w:rPr>
                        <w:noProof w:val="0"/>
                        <w:vanish/>
                      </w:rPr>
                      <w:t>Sags nr</w:t>
                    </w:r>
                    <w:bookmarkEnd w:id="21"/>
                    <w:r w:rsidRPr="00F32F00">
                      <w:rPr>
                        <w:noProof w:val="0"/>
                        <w:vanish/>
                      </w:rPr>
                      <w:t xml:space="preserve">.: </w:t>
                    </w:r>
                    <w:bookmarkStart w:id="23" w:name="FLD_Sagsnummer"/>
                    <w:bookmarkEnd w:id="23"/>
                  </w:p>
                  <w:p w14:paraId="3A51C175" w14:textId="77777777" w:rsidR="00307E90" w:rsidRPr="00F32F00" w:rsidRDefault="00307E90" w:rsidP="00307E90">
                    <w:pPr>
                      <w:pStyle w:val="Template"/>
                      <w:rPr>
                        <w:noProof w:val="0"/>
                        <w:vanish/>
                      </w:rPr>
                    </w:pPr>
                    <w:bookmarkStart w:id="24" w:name="LAN_Ref"/>
                    <w:bookmarkStart w:id="25" w:name="FLD_Reference_HIF"/>
                    <w:bookmarkEnd w:id="22"/>
                    <w:r w:rsidRPr="00F32F00">
                      <w:rPr>
                        <w:noProof w:val="0"/>
                        <w:vanish/>
                      </w:rPr>
                      <w:t>Ref</w:t>
                    </w:r>
                    <w:bookmarkEnd w:id="24"/>
                    <w:r w:rsidRPr="00F32F00">
                      <w:rPr>
                        <w:noProof w:val="0"/>
                        <w:vanish/>
                      </w:rPr>
                      <w:t xml:space="preserve">: </w:t>
                    </w:r>
                    <w:bookmarkStart w:id="26" w:name="FLD_Reference"/>
                    <w:bookmarkEnd w:id="26"/>
                  </w:p>
                  <w:bookmarkEnd w:id="25"/>
                  <w:p w14:paraId="6D7789C1" w14:textId="77777777" w:rsidR="00051AD8" w:rsidRPr="00F32F00" w:rsidRDefault="00051AD8" w:rsidP="00051AD8">
                    <w:pPr>
                      <w:pStyle w:val="Template-kolofonstreg"/>
                    </w:pPr>
                    <w:r w:rsidRPr="00F32F00">
                      <w:rPr>
                        <w:noProof/>
                        <w:color w:val="2B579A"/>
                        <w:shd w:val="clear" w:color="auto" w:fill="E6E6E6"/>
                        <w:lang w:eastAsia="en-US"/>
                      </w:rPr>
                      <w:drawing>
                        <wp:inline distT="0" distB="0" distL="0" distR="0" wp14:anchorId="179324D5" wp14:editId="02F8AE96">
                          <wp:extent cx="347980" cy="102235"/>
                          <wp:effectExtent l="0" t="0" r="0" b="0"/>
                          <wp:docPr id="317604297" name="Billede 8"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t="37848" r="-98425" b="58295"/>
                                  <a:stretch>
                                    <a:fillRect/>
                                  </a:stretch>
                                </pic:blipFill>
                                <pic:spPr bwMode="auto">
                                  <a:xfrm>
                                    <a:off x="0" y="0"/>
                                    <a:ext cx="347980" cy="102235"/>
                                  </a:xfrm>
                                  <a:prstGeom prst="rect">
                                    <a:avLst/>
                                  </a:prstGeom>
                                  <a:noFill/>
                                  <a:ln>
                                    <a:noFill/>
                                  </a:ln>
                                </pic:spPr>
                              </pic:pic>
                            </a:graphicData>
                          </a:graphic>
                        </wp:inline>
                      </w:drawing>
                    </w:r>
                  </w:p>
                  <w:p w14:paraId="1DECB2AB" w14:textId="07EF4D18" w:rsidR="00307E90" w:rsidRPr="00F32F00" w:rsidRDefault="00307E90" w:rsidP="002171DE">
                    <w:pPr>
                      <w:pStyle w:val="Template-Date"/>
                      <w:rPr>
                        <w:rFonts w:ascii="Verdana" w:hAnsi="Verdana"/>
                        <w:noProof w:val="0"/>
                      </w:rPr>
                    </w:pPr>
                    <w:bookmarkStart w:id="27" w:name="LAN_Page"/>
                    <w:r w:rsidRPr="00F32F00">
                      <w:rPr>
                        <w:noProof w:val="0"/>
                      </w:rPr>
                      <w:t>Side</w:t>
                    </w:r>
                    <w:bookmarkEnd w:id="27"/>
                    <w:r w:rsidRPr="00F32F00">
                      <w:rPr>
                        <w:noProof w:val="0"/>
                      </w:rPr>
                      <w:t xml:space="preserve"> </w:t>
                    </w:r>
                    <w:r w:rsidR="00356669" w:rsidRPr="00F32F00">
                      <w:rPr>
                        <w:rStyle w:val="Sidetal"/>
                        <w:noProof w:val="0"/>
                      </w:rPr>
                      <w:fldChar w:fldCharType="begin"/>
                    </w:r>
                    <w:r w:rsidRPr="00F32F00">
                      <w:rPr>
                        <w:rStyle w:val="Sidetal"/>
                        <w:noProof w:val="0"/>
                      </w:rPr>
                      <w:instrText xml:space="preserve"> PAGE </w:instrText>
                    </w:r>
                    <w:r w:rsidR="00356669" w:rsidRPr="00F32F00">
                      <w:rPr>
                        <w:rStyle w:val="Sidetal"/>
                        <w:noProof w:val="0"/>
                      </w:rPr>
                      <w:fldChar w:fldCharType="separate"/>
                    </w:r>
                    <w:r w:rsidR="00E83056" w:rsidRPr="00F32F00">
                      <w:rPr>
                        <w:rStyle w:val="Sidetal"/>
                        <w:noProof w:val="0"/>
                      </w:rPr>
                      <w:t>1</w:t>
                    </w:r>
                    <w:r w:rsidR="00356669" w:rsidRPr="00F32F00">
                      <w:rPr>
                        <w:rStyle w:val="Sidetal"/>
                        <w:noProof w:val="0"/>
                      </w:rPr>
                      <w:fldChar w:fldCharType="end"/>
                    </w:r>
                    <w:r w:rsidRPr="00F32F00">
                      <w:rPr>
                        <w:rStyle w:val="Sidetal"/>
                        <w:noProof w:val="0"/>
                      </w:rPr>
                      <w:t>/</w:t>
                    </w:r>
                    <w:r w:rsidR="00356669" w:rsidRPr="00F32F00">
                      <w:rPr>
                        <w:rStyle w:val="Sidetal"/>
                        <w:noProof w:val="0"/>
                      </w:rPr>
                      <w:fldChar w:fldCharType="begin"/>
                    </w:r>
                    <w:r w:rsidRPr="00F32F00">
                      <w:rPr>
                        <w:rStyle w:val="Sidetal"/>
                        <w:noProof w:val="0"/>
                      </w:rPr>
                      <w:instrText xml:space="preserve"> NUMPAGES </w:instrText>
                    </w:r>
                    <w:r w:rsidR="00356669" w:rsidRPr="00F32F00">
                      <w:rPr>
                        <w:rStyle w:val="Sidetal"/>
                        <w:noProof w:val="0"/>
                      </w:rPr>
                      <w:fldChar w:fldCharType="separate"/>
                    </w:r>
                    <w:r w:rsidR="00E83056" w:rsidRPr="00F32F00">
                      <w:rPr>
                        <w:rStyle w:val="Sidetal"/>
                        <w:noProof w:val="0"/>
                      </w:rPr>
                      <w:t>3</w:t>
                    </w:r>
                    <w:r w:rsidR="00356669" w:rsidRPr="00F32F00">
                      <w:rPr>
                        <w:rStyle w:val="Sidetal"/>
                        <w:noProof w:val="0"/>
                      </w:rPr>
                      <w:fldChar w:fldCharType="end"/>
                    </w: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E63E" w14:textId="0535FEC0" w:rsidR="009F4F11" w:rsidRDefault="009F4F1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68C2" w14:textId="037AB590" w:rsidR="003A409D" w:rsidRPr="005312BC" w:rsidRDefault="003A409D" w:rsidP="003A409D">
    <w:pPr>
      <w:pStyle w:val="Emne"/>
      <w:tabs>
        <w:tab w:val="left" w:pos="8505"/>
      </w:tabs>
      <w:rPr>
        <w:lang w:val="en-US"/>
      </w:rPr>
    </w:pPr>
    <w:r>
      <w:rPr>
        <w:color w:val="878787" w:themeColor="text2"/>
      </w:rPr>
      <w:t>Aarhus Universitet</w:t>
    </w:r>
    <w:r>
      <w:rPr>
        <w:color w:val="878787" w:themeColor="text2"/>
      </w:rPr>
      <w:tab/>
    </w:r>
    <w:r w:rsidRPr="005312BC">
      <w:rPr>
        <w:lang w:val="en-US"/>
      </w:rPr>
      <w:t>Notat</w:t>
    </w:r>
  </w:p>
  <w:p w14:paraId="614B9AFD" w14:textId="77777777" w:rsidR="003A409D" w:rsidRPr="00D819D8" w:rsidRDefault="003A409D" w:rsidP="003A409D">
    <w:pPr>
      <w:pStyle w:val="Template-Date"/>
      <w:tabs>
        <w:tab w:val="left" w:pos="8505"/>
      </w:tabs>
      <w:rPr>
        <w:rFonts w:ascii="Verdana" w:hAnsi="Verdana"/>
        <w:noProof w:val="0"/>
      </w:rPr>
    </w:pPr>
    <w:r>
      <w:tab/>
      <w:t xml:space="preserve">Side </w:t>
    </w:r>
    <w:r>
      <w:rPr>
        <w:rStyle w:val="Sidetal"/>
        <w:noProof w:val="0"/>
      </w:rPr>
      <w:fldChar w:fldCharType="begin"/>
    </w:r>
    <w:r>
      <w:rPr>
        <w:rStyle w:val="Sidetal"/>
        <w:noProof w:val="0"/>
      </w:rPr>
      <w:instrText xml:space="preserve"> PAGE </w:instrText>
    </w:r>
    <w:r>
      <w:rPr>
        <w:rStyle w:val="Sidetal"/>
        <w:noProof w:val="0"/>
      </w:rPr>
      <w:fldChar w:fldCharType="separate"/>
    </w:r>
    <w:r>
      <w:rPr>
        <w:rStyle w:val="Sidetal"/>
        <w:noProof w:val="0"/>
      </w:rPr>
      <w:t>2</w:t>
    </w:r>
    <w:r>
      <w:rPr>
        <w:rStyle w:val="Sidetal"/>
        <w:noProof w:val="0"/>
      </w:rPr>
      <w:fldChar w:fldCharType="end"/>
    </w:r>
    <w:r>
      <w:rPr>
        <w:rStyle w:val="Sidetal"/>
        <w:noProof w:val="0"/>
      </w:rPr>
      <w:t>/</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noProof w:val="0"/>
      </w:rPr>
      <w:t>3</w:t>
    </w:r>
    <w:r>
      <w:rPr>
        <w:rStyle w:val="Sidetal"/>
        <w:noProof w:val="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3FE1" w14:textId="06DDC75D" w:rsidR="009437F1" w:rsidRDefault="009437F1">
    <w:pPr>
      <w:pStyle w:val="Sidehoved"/>
    </w:pPr>
    <w:r>
      <w:rPr>
        <w:noProof/>
        <w:color w:val="2B579A"/>
        <w:shd w:val="clear" w:color="auto" w:fill="E6E6E6"/>
        <w:lang w:val="en-US" w:eastAsia="en-US"/>
      </w:rPr>
      <mc:AlternateContent>
        <mc:Choice Requires="wpc">
          <w:drawing>
            <wp:anchor distT="0" distB="0" distL="114300" distR="114300" simplePos="0" relativeHeight="251658245" behindDoc="0" locked="0" layoutInCell="1" allowOverlap="1" wp14:anchorId="6BF7813D" wp14:editId="1125ED96">
              <wp:simplePos x="0" y="0"/>
              <wp:positionH relativeFrom="page">
                <wp:posOffset>720090</wp:posOffset>
              </wp:positionH>
              <wp:positionV relativeFrom="page">
                <wp:posOffset>360045</wp:posOffset>
              </wp:positionV>
              <wp:extent cx="609600" cy="304800"/>
              <wp:effectExtent l="0" t="0" r="0" b="0"/>
              <wp:wrapNone/>
              <wp:docPr id="1674307649" name="LogoCanvasHide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80376130" name="Freeform 28"/>
                      <wps:cNvSpPr>
                        <a:spLocks/>
                      </wps:cNvSpPr>
                      <wps:spPr bwMode="auto">
                        <a:xfrm>
                          <a:off x="304800" y="152400"/>
                          <a:ext cx="304800" cy="152400"/>
                        </a:xfrm>
                        <a:custGeom>
                          <a:avLst/>
                          <a:gdLst>
                            <a:gd name="T0" fmla="*/ 8139 w 8160"/>
                            <a:gd name="T1" fmla="*/ 416 h 4080"/>
                            <a:gd name="T2" fmla="*/ 8033 w 8160"/>
                            <a:gd name="T3" fmla="*/ 1019 h 4080"/>
                            <a:gd name="T4" fmla="*/ 7841 w 8160"/>
                            <a:gd name="T5" fmla="*/ 1587 h 4080"/>
                            <a:gd name="T6" fmla="*/ 7571 w 8160"/>
                            <a:gd name="T7" fmla="*/ 2114 h 4080"/>
                            <a:gd name="T8" fmla="*/ 7231 w 8160"/>
                            <a:gd name="T9" fmla="*/ 2594 h 4080"/>
                            <a:gd name="T10" fmla="*/ 6827 w 8160"/>
                            <a:gd name="T11" fmla="*/ 3019 h 4080"/>
                            <a:gd name="T12" fmla="*/ 6365 w 8160"/>
                            <a:gd name="T13" fmla="*/ 3382 h 4080"/>
                            <a:gd name="T14" fmla="*/ 5853 w 8160"/>
                            <a:gd name="T15" fmla="*/ 3677 h 4080"/>
                            <a:gd name="T16" fmla="*/ 5297 w 8160"/>
                            <a:gd name="T17" fmla="*/ 3896 h 4080"/>
                            <a:gd name="T18" fmla="*/ 4703 w 8160"/>
                            <a:gd name="T19" fmla="*/ 4033 h 4080"/>
                            <a:gd name="T20" fmla="*/ 4080 w 8160"/>
                            <a:gd name="T21" fmla="*/ 4080 h 4080"/>
                            <a:gd name="T22" fmla="*/ 3460 w 8160"/>
                            <a:gd name="T23" fmla="*/ 4033 h 4080"/>
                            <a:gd name="T24" fmla="*/ 2868 w 8160"/>
                            <a:gd name="T25" fmla="*/ 3896 h 4080"/>
                            <a:gd name="T26" fmla="*/ 2313 w 8160"/>
                            <a:gd name="T27" fmla="*/ 3677 h 4080"/>
                            <a:gd name="T28" fmla="*/ 1800 w 8160"/>
                            <a:gd name="T29" fmla="*/ 3382 h 4080"/>
                            <a:gd name="T30" fmla="*/ 1338 w 8160"/>
                            <a:gd name="T31" fmla="*/ 3019 h 4080"/>
                            <a:gd name="T32" fmla="*/ 933 w 8160"/>
                            <a:gd name="T33" fmla="*/ 2594 h 4080"/>
                            <a:gd name="T34" fmla="*/ 592 w 8160"/>
                            <a:gd name="T35" fmla="*/ 2114 h 4080"/>
                            <a:gd name="T36" fmla="*/ 321 w 8160"/>
                            <a:gd name="T37" fmla="*/ 1587 h 4080"/>
                            <a:gd name="T38" fmla="*/ 129 w 8160"/>
                            <a:gd name="T39" fmla="*/ 1019 h 4080"/>
                            <a:gd name="T40" fmla="*/ 21 w 8160"/>
                            <a:gd name="T41" fmla="*/ 416 h 4080"/>
                            <a:gd name="T42" fmla="*/ 2040 w 8160"/>
                            <a:gd name="T43" fmla="*/ 0 h 4080"/>
                            <a:gd name="T44" fmla="*/ 2064 w 8160"/>
                            <a:gd name="T45" fmla="*/ 309 h 4080"/>
                            <a:gd name="T46" fmla="*/ 2133 w 8160"/>
                            <a:gd name="T47" fmla="*/ 604 h 4080"/>
                            <a:gd name="T48" fmla="*/ 2243 w 8160"/>
                            <a:gd name="T49" fmla="*/ 881 h 4080"/>
                            <a:gd name="T50" fmla="*/ 2391 w 8160"/>
                            <a:gd name="T51" fmla="*/ 1137 h 4080"/>
                            <a:gd name="T52" fmla="*/ 2572 w 8160"/>
                            <a:gd name="T53" fmla="*/ 1369 h 4080"/>
                            <a:gd name="T54" fmla="*/ 2786 w 8160"/>
                            <a:gd name="T55" fmla="*/ 1572 h 4080"/>
                            <a:gd name="T56" fmla="*/ 3025 w 8160"/>
                            <a:gd name="T57" fmla="*/ 1743 h 4080"/>
                            <a:gd name="T58" fmla="*/ 3290 w 8160"/>
                            <a:gd name="T59" fmla="*/ 1879 h 4080"/>
                            <a:gd name="T60" fmla="*/ 3573 w 8160"/>
                            <a:gd name="T61" fmla="*/ 1976 h 4080"/>
                            <a:gd name="T62" fmla="*/ 3873 w 8160"/>
                            <a:gd name="T63" fmla="*/ 2030 h 4080"/>
                            <a:gd name="T64" fmla="*/ 4186 w 8160"/>
                            <a:gd name="T65" fmla="*/ 2037 h 4080"/>
                            <a:gd name="T66" fmla="*/ 4492 w 8160"/>
                            <a:gd name="T67" fmla="*/ 1998 h 4080"/>
                            <a:gd name="T68" fmla="*/ 4784 w 8160"/>
                            <a:gd name="T69" fmla="*/ 1916 h 4080"/>
                            <a:gd name="T70" fmla="*/ 5054 w 8160"/>
                            <a:gd name="T71" fmla="*/ 1792 h 4080"/>
                            <a:gd name="T72" fmla="*/ 5303 w 8160"/>
                            <a:gd name="T73" fmla="*/ 1632 h 4080"/>
                            <a:gd name="T74" fmla="*/ 5524 w 8160"/>
                            <a:gd name="T75" fmla="*/ 1439 h 4080"/>
                            <a:gd name="T76" fmla="*/ 5716 w 8160"/>
                            <a:gd name="T77" fmla="*/ 1217 h 4080"/>
                            <a:gd name="T78" fmla="*/ 5875 w 8160"/>
                            <a:gd name="T79" fmla="*/ 969 h 4080"/>
                            <a:gd name="T80" fmla="*/ 5997 w 8160"/>
                            <a:gd name="T81" fmla="*/ 699 h 4080"/>
                            <a:gd name="T82" fmla="*/ 6079 w 8160"/>
                            <a:gd name="T83" fmla="*/ 409 h 4080"/>
                            <a:gd name="T84" fmla="*/ 6118 w 8160"/>
                            <a:gd name="T85" fmla="*/ 104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160" h="4080">
                              <a:moveTo>
                                <a:pt x="8160" y="0"/>
                              </a:moveTo>
                              <a:lnTo>
                                <a:pt x="8155" y="209"/>
                              </a:lnTo>
                              <a:lnTo>
                                <a:pt x="8139" y="416"/>
                              </a:lnTo>
                              <a:lnTo>
                                <a:pt x="8113" y="620"/>
                              </a:lnTo>
                              <a:lnTo>
                                <a:pt x="8077" y="821"/>
                              </a:lnTo>
                              <a:lnTo>
                                <a:pt x="8033" y="1019"/>
                              </a:lnTo>
                              <a:lnTo>
                                <a:pt x="7977" y="1212"/>
                              </a:lnTo>
                              <a:lnTo>
                                <a:pt x="7913" y="1401"/>
                              </a:lnTo>
                              <a:lnTo>
                                <a:pt x="7841" y="1587"/>
                              </a:lnTo>
                              <a:lnTo>
                                <a:pt x="7759" y="1768"/>
                              </a:lnTo>
                              <a:lnTo>
                                <a:pt x="7669" y="1943"/>
                              </a:lnTo>
                              <a:lnTo>
                                <a:pt x="7571" y="2114"/>
                              </a:lnTo>
                              <a:lnTo>
                                <a:pt x="7465" y="2280"/>
                              </a:lnTo>
                              <a:lnTo>
                                <a:pt x="7352" y="2440"/>
                              </a:lnTo>
                              <a:lnTo>
                                <a:pt x="7231" y="2594"/>
                              </a:lnTo>
                              <a:lnTo>
                                <a:pt x="7103" y="2742"/>
                              </a:lnTo>
                              <a:lnTo>
                                <a:pt x="6968" y="2884"/>
                              </a:lnTo>
                              <a:lnTo>
                                <a:pt x="6827" y="3019"/>
                              </a:lnTo>
                              <a:lnTo>
                                <a:pt x="6679" y="3148"/>
                              </a:lnTo>
                              <a:lnTo>
                                <a:pt x="6525" y="3268"/>
                              </a:lnTo>
                              <a:lnTo>
                                <a:pt x="6365" y="3382"/>
                              </a:lnTo>
                              <a:lnTo>
                                <a:pt x="6200" y="3488"/>
                              </a:lnTo>
                              <a:lnTo>
                                <a:pt x="6028" y="3586"/>
                              </a:lnTo>
                              <a:lnTo>
                                <a:pt x="5853" y="3677"/>
                              </a:lnTo>
                              <a:lnTo>
                                <a:pt x="5671" y="3759"/>
                              </a:lnTo>
                              <a:lnTo>
                                <a:pt x="5487" y="3832"/>
                              </a:lnTo>
                              <a:lnTo>
                                <a:pt x="5297" y="3896"/>
                              </a:lnTo>
                              <a:lnTo>
                                <a:pt x="5103" y="3951"/>
                              </a:lnTo>
                              <a:lnTo>
                                <a:pt x="4905" y="3997"/>
                              </a:lnTo>
                              <a:lnTo>
                                <a:pt x="4703" y="4033"/>
                              </a:lnTo>
                              <a:lnTo>
                                <a:pt x="4499" y="4059"/>
                              </a:lnTo>
                              <a:lnTo>
                                <a:pt x="4291" y="4075"/>
                              </a:lnTo>
                              <a:lnTo>
                                <a:pt x="4080" y="4080"/>
                              </a:lnTo>
                              <a:lnTo>
                                <a:pt x="3871" y="4075"/>
                              </a:lnTo>
                              <a:lnTo>
                                <a:pt x="3664" y="4059"/>
                              </a:lnTo>
                              <a:lnTo>
                                <a:pt x="3460" y="4033"/>
                              </a:lnTo>
                              <a:lnTo>
                                <a:pt x="3259" y="3997"/>
                              </a:lnTo>
                              <a:lnTo>
                                <a:pt x="3062" y="3951"/>
                              </a:lnTo>
                              <a:lnTo>
                                <a:pt x="2868" y="3896"/>
                              </a:lnTo>
                              <a:lnTo>
                                <a:pt x="2679" y="3832"/>
                              </a:lnTo>
                              <a:lnTo>
                                <a:pt x="2494" y="3759"/>
                              </a:lnTo>
                              <a:lnTo>
                                <a:pt x="2313" y="3677"/>
                              </a:lnTo>
                              <a:lnTo>
                                <a:pt x="2137" y="3586"/>
                              </a:lnTo>
                              <a:lnTo>
                                <a:pt x="1967" y="3488"/>
                              </a:lnTo>
                              <a:lnTo>
                                <a:pt x="1800" y="3382"/>
                              </a:lnTo>
                              <a:lnTo>
                                <a:pt x="1640" y="3268"/>
                              </a:lnTo>
                              <a:lnTo>
                                <a:pt x="1486" y="3148"/>
                              </a:lnTo>
                              <a:lnTo>
                                <a:pt x="1338" y="3019"/>
                              </a:lnTo>
                              <a:lnTo>
                                <a:pt x="1196" y="2884"/>
                              </a:lnTo>
                              <a:lnTo>
                                <a:pt x="1061" y="2742"/>
                              </a:lnTo>
                              <a:lnTo>
                                <a:pt x="933" y="2594"/>
                              </a:lnTo>
                              <a:lnTo>
                                <a:pt x="812" y="2440"/>
                              </a:lnTo>
                              <a:lnTo>
                                <a:pt x="698" y="2280"/>
                              </a:lnTo>
                              <a:lnTo>
                                <a:pt x="592" y="2114"/>
                              </a:lnTo>
                              <a:lnTo>
                                <a:pt x="493" y="1943"/>
                              </a:lnTo>
                              <a:lnTo>
                                <a:pt x="403" y="1768"/>
                              </a:lnTo>
                              <a:lnTo>
                                <a:pt x="321" y="1587"/>
                              </a:lnTo>
                              <a:lnTo>
                                <a:pt x="248" y="1401"/>
                              </a:lnTo>
                              <a:lnTo>
                                <a:pt x="184" y="1212"/>
                              </a:lnTo>
                              <a:lnTo>
                                <a:pt x="129" y="1019"/>
                              </a:lnTo>
                              <a:lnTo>
                                <a:pt x="83" y="821"/>
                              </a:lnTo>
                              <a:lnTo>
                                <a:pt x="47" y="620"/>
                              </a:lnTo>
                              <a:lnTo>
                                <a:pt x="21" y="416"/>
                              </a:lnTo>
                              <a:lnTo>
                                <a:pt x="5" y="209"/>
                              </a:lnTo>
                              <a:lnTo>
                                <a:pt x="0" y="0"/>
                              </a:lnTo>
                              <a:lnTo>
                                <a:pt x="2040" y="0"/>
                              </a:lnTo>
                              <a:lnTo>
                                <a:pt x="2043" y="104"/>
                              </a:lnTo>
                              <a:lnTo>
                                <a:pt x="2051" y="207"/>
                              </a:lnTo>
                              <a:lnTo>
                                <a:pt x="2064" y="309"/>
                              </a:lnTo>
                              <a:lnTo>
                                <a:pt x="2082" y="409"/>
                              </a:lnTo>
                              <a:lnTo>
                                <a:pt x="2105" y="507"/>
                              </a:lnTo>
                              <a:lnTo>
                                <a:pt x="2133" y="604"/>
                              </a:lnTo>
                              <a:lnTo>
                                <a:pt x="2164" y="699"/>
                              </a:lnTo>
                              <a:lnTo>
                                <a:pt x="2201" y="791"/>
                              </a:lnTo>
                              <a:lnTo>
                                <a:pt x="2243" y="881"/>
                              </a:lnTo>
                              <a:lnTo>
                                <a:pt x="2288" y="969"/>
                              </a:lnTo>
                              <a:lnTo>
                                <a:pt x="2337" y="1055"/>
                              </a:lnTo>
                              <a:lnTo>
                                <a:pt x="2391" y="1137"/>
                              </a:lnTo>
                              <a:lnTo>
                                <a:pt x="2448" y="1217"/>
                              </a:lnTo>
                              <a:lnTo>
                                <a:pt x="2508" y="1294"/>
                              </a:lnTo>
                              <a:lnTo>
                                <a:pt x="2572" y="1369"/>
                              </a:lnTo>
                              <a:lnTo>
                                <a:pt x="2641" y="1439"/>
                              </a:lnTo>
                              <a:lnTo>
                                <a:pt x="2711" y="1508"/>
                              </a:lnTo>
                              <a:lnTo>
                                <a:pt x="2786" y="1572"/>
                              </a:lnTo>
                              <a:lnTo>
                                <a:pt x="2863" y="1632"/>
                              </a:lnTo>
                              <a:lnTo>
                                <a:pt x="2943" y="1689"/>
                              </a:lnTo>
                              <a:lnTo>
                                <a:pt x="3025" y="1743"/>
                              </a:lnTo>
                              <a:lnTo>
                                <a:pt x="3111" y="1792"/>
                              </a:lnTo>
                              <a:lnTo>
                                <a:pt x="3199" y="1838"/>
                              </a:lnTo>
                              <a:lnTo>
                                <a:pt x="3290" y="1879"/>
                              </a:lnTo>
                              <a:lnTo>
                                <a:pt x="3381" y="1916"/>
                              </a:lnTo>
                              <a:lnTo>
                                <a:pt x="3476" y="1948"/>
                              </a:lnTo>
                              <a:lnTo>
                                <a:pt x="3573" y="1976"/>
                              </a:lnTo>
                              <a:lnTo>
                                <a:pt x="3671" y="1998"/>
                              </a:lnTo>
                              <a:lnTo>
                                <a:pt x="3771" y="2017"/>
                              </a:lnTo>
                              <a:lnTo>
                                <a:pt x="3873" y="2030"/>
                              </a:lnTo>
                              <a:lnTo>
                                <a:pt x="3976" y="2037"/>
                              </a:lnTo>
                              <a:lnTo>
                                <a:pt x="4080" y="2040"/>
                              </a:lnTo>
                              <a:lnTo>
                                <a:pt x="4186" y="2037"/>
                              </a:lnTo>
                              <a:lnTo>
                                <a:pt x="4289" y="2030"/>
                              </a:lnTo>
                              <a:lnTo>
                                <a:pt x="4392" y="2017"/>
                              </a:lnTo>
                              <a:lnTo>
                                <a:pt x="4492" y="1998"/>
                              </a:lnTo>
                              <a:lnTo>
                                <a:pt x="4591" y="1976"/>
                              </a:lnTo>
                              <a:lnTo>
                                <a:pt x="4688" y="1948"/>
                              </a:lnTo>
                              <a:lnTo>
                                <a:pt x="4784" y="1916"/>
                              </a:lnTo>
                              <a:lnTo>
                                <a:pt x="4876" y="1879"/>
                              </a:lnTo>
                              <a:lnTo>
                                <a:pt x="4966" y="1838"/>
                              </a:lnTo>
                              <a:lnTo>
                                <a:pt x="5054" y="1792"/>
                              </a:lnTo>
                              <a:lnTo>
                                <a:pt x="5140" y="1743"/>
                              </a:lnTo>
                              <a:lnTo>
                                <a:pt x="5222" y="1689"/>
                              </a:lnTo>
                              <a:lnTo>
                                <a:pt x="5303" y="1632"/>
                              </a:lnTo>
                              <a:lnTo>
                                <a:pt x="5379" y="1572"/>
                              </a:lnTo>
                              <a:lnTo>
                                <a:pt x="5454" y="1508"/>
                              </a:lnTo>
                              <a:lnTo>
                                <a:pt x="5524" y="1439"/>
                              </a:lnTo>
                              <a:lnTo>
                                <a:pt x="5592" y="1369"/>
                              </a:lnTo>
                              <a:lnTo>
                                <a:pt x="5656" y="1294"/>
                              </a:lnTo>
                              <a:lnTo>
                                <a:pt x="5716" y="1217"/>
                              </a:lnTo>
                              <a:lnTo>
                                <a:pt x="5773" y="1137"/>
                              </a:lnTo>
                              <a:lnTo>
                                <a:pt x="5826" y="1055"/>
                              </a:lnTo>
                              <a:lnTo>
                                <a:pt x="5875" y="969"/>
                              </a:lnTo>
                              <a:lnTo>
                                <a:pt x="5920" y="881"/>
                              </a:lnTo>
                              <a:lnTo>
                                <a:pt x="5961" y="791"/>
                              </a:lnTo>
                              <a:lnTo>
                                <a:pt x="5997" y="699"/>
                              </a:lnTo>
                              <a:lnTo>
                                <a:pt x="6029" y="604"/>
                              </a:lnTo>
                              <a:lnTo>
                                <a:pt x="6057" y="507"/>
                              </a:lnTo>
                              <a:lnTo>
                                <a:pt x="6079" y="409"/>
                              </a:lnTo>
                              <a:lnTo>
                                <a:pt x="6097" y="309"/>
                              </a:lnTo>
                              <a:lnTo>
                                <a:pt x="6110" y="207"/>
                              </a:lnTo>
                              <a:lnTo>
                                <a:pt x="6118" y="104"/>
                              </a:lnTo>
                              <a:lnTo>
                                <a:pt x="6120" y="0"/>
                              </a:lnTo>
                              <a:lnTo>
                                <a:pt x="8160" y="0"/>
                              </a:lnTo>
                              <a:close/>
                            </a:path>
                          </a:pathLst>
                        </a:custGeom>
                        <a:solidFill>
                          <a:schemeClr val="tx2"/>
                        </a:solidFill>
                        <a:ln>
                          <a:noFill/>
                        </a:ln>
                      </wps:spPr>
                      <wps:bodyPr rot="0" vert="horz" wrap="square" lIns="91440" tIns="45720" rIns="91440" bIns="45720" anchor="t" anchorCtr="0" upright="1">
                        <a:noAutofit/>
                      </wps:bodyPr>
                    </wps:wsp>
                    <wps:wsp>
                      <wps:cNvPr id="88240249" name="Freeform 29"/>
                      <wps:cNvSpPr>
                        <a:spLocks/>
                      </wps:cNvSpPr>
                      <wps:spPr bwMode="auto">
                        <a:xfrm>
                          <a:off x="0" y="0"/>
                          <a:ext cx="304800" cy="304800"/>
                        </a:xfrm>
                        <a:custGeom>
                          <a:avLst/>
                          <a:gdLst>
                            <a:gd name="T0" fmla="*/ 2878 w 8160"/>
                            <a:gd name="T1" fmla="*/ 8160 h 8160"/>
                            <a:gd name="T2" fmla="*/ 0 w 8160"/>
                            <a:gd name="T3" fmla="*/ 8160 h 8160"/>
                            <a:gd name="T4" fmla="*/ 8160 w 8160"/>
                            <a:gd name="T5" fmla="*/ 0 h 8160"/>
                            <a:gd name="T6" fmla="*/ 8160 w 8160"/>
                            <a:gd name="T7" fmla="*/ 2892 h 8160"/>
                            <a:gd name="T8" fmla="*/ 2878 w 8160"/>
                            <a:gd name="T9" fmla="*/ 8160 h 8160"/>
                          </a:gdLst>
                          <a:ahLst/>
                          <a:cxnLst>
                            <a:cxn ang="0">
                              <a:pos x="T0" y="T1"/>
                            </a:cxn>
                            <a:cxn ang="0">
                              <a:pos x="T2" y="T3"/>
                            </a:cxn>
                            <a:cxn ang="0">
                              <a:pos x="T4" y="T5"/>
                            </a:cxn>
                            <a:cxn ang="0">
                              <a:pos x="T6" y="T7"/>
                            </a:cxn>
                            <a:cxn ang="0">
                              <a:pos x="T8" y="T9"/>
                            </a:cxn>
                          </a:cxnLst>
                          <a:rect l="0" t="0" r="r" b="b"/>
                          <a:pathLst>
                            <a:path w="8160" h="8160">
                              <a:moveTo>
                                <a:pt x="2878" y="8160"/>
                              </a:moveTo>
                              <a:lnTo>
                                <a:pt x="0" y="8160"/>
                              </a:lnTo>
                              <a:lnTo>
                                <a:pt x="8160" y="0"/>
                              </a:lnTo>
                              <a:lnTo>
                                <a:pt x="8160" y="2892"/>
                              </a:lnTo>
                              <a:lnTo>
                                <a:pt x="2878" y="8160"/>
                              </a:ln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94BB86D" id="LogoCanvasHide01" o:spid="_x0000_s1026" editas="canvas" style="position:absolute;margin-left:56.7pt;margin-top:28.35pt;width:48pt;height:24pt;z-index:251658245;mso-position-horizontal-relative:page;mso-position-vertical-relative:page" coordsize="60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height:3048;visibility:visible;mso-wrap-style:square">
                <v:fill o:detectmouseclick="t"/>
                <v:path o:connecttype="none"/>
              </v:shape>
              <v:shape id="Freeform 28" o:spid="_x0000_s1028" style="position:absolute;left:3048;top:1524;width:3048;height:1524;visibility:visible;mso-wrap-style:square;v-text-anchor:top" coordsize="816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" path="m8160,r-5,209l8139,416r-26,204l8077,821r-44,198l7977,1212r-64,189l7841,1587r-82,181l7669,1943r-98,171l7465,2280r-113,160l7231,2594r-128,148l6968,2884r-141,135l6679,3148r-154,120l6365,3382r-165,106l6028,3586r-175,91l5671,3759r-184,73l5297,3896r-194,55l4905,3997r-202,36l4499,4059r-208,16l4080,4080r-209,-5l3664,4059r-204,-26l3259,3997r-197,-46l2868,3896r-189,-64l2494,3759r-181,-82l2137,3586r-170,-98l1800,3382,1640,3268,1486,3148,1338,3019,1196,2884,1061,2742,933,2594,812,2440,698,2280,592,2114,493,1943,403,1768,321,1587,248,1401,184,1212,129,1019,83,821,47,620,21,416,5,209,,,2040,r3,104l2051,207r13,102l2082,409r23,98l2133,604r31,95l2201,791r42,90l2288,969r49,86l2391,1137r57,80l2508,1294r64,75l2641,1439r70,69l2786,1572r77,60l2943,1689r82,54l3111,1792r88,46l3290,1879r91,37l3476,1948r97,28l3671,1998r100,19l3873,2030r103,7l4080,2040r106,-3l4289,2030r103,-13l4492,1998r99,-22l4688,1948r96,-32l4876,1879r90,-41l5054,1792r86,-49l5222,1689r81,-57l5379,1572r75,-64l5524,1439r68,-70l5656,1294r60,-77l5773,1137r53,-82l5875,969r45,-88l5961,791r36,-92l6029,604r28,-97l6079,409r18,-100l6110,207r8,-103l6120,,8160,xe" fillcolor="#878787 [3215]" stroked="f">
                <v:path arrowok="t" o:connecttype="custom" o:connectlocs="304016,15539;300056,38063;292884,59279;282799,78964;270099,96894;255009,112769;237751,126328;218627,137347;197859,145527;175671,150644;152400,152400;129241,150644;107128,145527;86397,137347;67235,126328;49978,112769;34850,96894;22113,78964;11990,59279;4819,38063;784,15539;76200,0;77096,11542;79674,22561;83783,32908;89311,42470;96072,51136;104065,58719;112993,65106;122891,70186;133462,73809;144668,75826;156359,76088;167789,74631;178696,71568;188782,66936;198083,60960;206338,53751;213509,45459;219449,36195;224006,26110;227069,15277;228525,3885" o:connectangles="0,0,0,0,0,0,0,0,0,0,0,0,0,0,0,0,0,0,0,0,0,0,0,0,0,0,0,0,0,0,0,0,0,0,0,0,0,0,0,0,0,0,0"/>
              </v:shape>
              <v:shape id="Freeform 29" o:spid="_x0000_s1029" style="position:absolute;width:3048;height:3048;visibility:visible;mso-wrap-style:square;v-text-anchor:top" coordsize="816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" path="m2878,8160l,8160,8160,r,2892l2878,8160xe" fillcolor="#878787 [3215]" stroked="f">
                <v:path arrowok="t" o:connecttype="custom" o:connectlocs="107502,304800;0,304800;304800,0;304800,108025;107502,304800" o:connectangles="0,0,0,0,0"/>
              </v:shape>
              <w10:wrap anchorx="page" anchory="page"/>
            </v:group>
          </w:pict>
        </mc:Fallback>
      </mc:AlternateContent>
    </w:r>
    <w:r>
      <w:rPr>
        <w:noProof/>
        <w:color w:val="2B579A"/>
        <w:shd w:val="clear" w:color="auto" w:fill="E6E6E6"/>
        <w:lang w:val="en-US" w:eastAsia="en-US"/>
      </w:rPr>
      <mc:AlternateContent>
        <mc:Choice Requires="wps">
          <w:drawing>
            <wp:anchor distT="0" distB="0" distL="114300" distR="114300" simplePos="0" relativeHeight="251658246" behindDoc="0" locked="0" layoutInCell="1" allowOverlap="1" wp14:anchorId="771840AC" wp14:editId="7875F4A0">
              <wp:simplePos x="0" y="0"/>
              <wp:positionH relativeFrom="margin">
                <wp:posOffset>0</wp:posOffset>
              </wp:positionH>
              <wp:positionV relativeFrom="topMargin">
                <wp:posOffset>688926</wp:posOffset>
              </wp:positionV>
              <wp:extent cx="5400040" cy="352425"/>
              <wp:effectExtent l="0" t="0" r="10160" b="3175"/>
              <wp:wrapNone/>
              <wp:docPr id="1189233139" name="LogoNavnForsideH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6C61" w14:textId="77777777" w:rsidR="009437F1" w:rsidRPr="006803D7" w:rsidRDefault="009437F1" w:rsidP="00CD66FF">
                          <w:pPr>
                            <w:pStyle w:val="Template-Parentlogoname"/>
                            <w:rPr>
                              <w:noProof w:val="0"/>
                              <w:color w:val="878787" w:themeColor="text2"/>
                            </w:rPr>
                          </w:pPr>
                          <w:r>
                            <w:rPr>
                              <w:noProof w:val="0"/>
                              <w:color w:val="878787" w:themeColor="text2"/>
                            </w:rPr>
                            <w:t>Aarhus Universitet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840AC" id="_x0000_t202" coordsize="21600,21600" o:spt="202" path="m,l,21600r21600,l21600,xe">
              <v:stroke joinstyle="miter"/>
              <v:path gradientshapeok="t" o:connecttype="rect"/>
            </v:shapetype>
            <v:shape id="_x0000_s1029" type="#_x0000_t202" style="position:absolute;margin-left:0;margin-top:54.25pt;width:425.2pt;height:27.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" filled="f" stroked="f">
              <v:textbox inset="0,0,0,0">
                <w:txbxContent>
                  <w:p w14:paraId="2D726C61" w14:textId="77777777" w:rsidR="009437F1" w:rsidRPr="006803D7" w:rsidRDefault="009437F1" w:rsidP="00CD66FF">
                    <w:pPr>
                      <w:pStyle w:val="Template-Parentlogoname"/>
                      <w:rPr>
                        <w:noProof w:val="0"/>
                        <w:color w:val="878787" w:themeColor="text2"/>
                      </w:rPr>
                    </w:pPr>
                    <w:r>
                      <w:rPr>
                        <w:noProof w:val="0"/>
                        <w:color w:val="878787" w:themeColor="text2"/>
                      </w:rPr>
                      <w:t>Aarhus Universitet</w:t>
                    </w:r>
                  </w:p>
                </w:txbxContent>
              </v:textbox>
              <w10:wrap anchorx="margin" anchory="margin"/>
            </v:shape>
          </w:pict>
        </mc:Fallback>
      </mc:AlternateContent>
    </w:r>
    <w:r w:rsidRPr="000A536D">
      <w:rPr>
        <w:noProof/>
        <w:color w:val="2B579A"/>
        <w:shd w:val="clear" w:color="auto" w:fill="E6E6E6"/>
        <w:lang w:eastAsia="en-US"/>
      </w:rPr>
      <w:drawing>
        <wp:anchor distT="0" distB="0" distL="114300" distR="114300" simplePos="0" relativeHeight="251658247" behindDoc="1" locked="0" layoutInCell="1" allowOverlap="1" wp14:anchorId="60369EED" wp14:editId="2A7BCD3B">
          <wp:simplePos x="0" y="0"/>
          <wp:positionH relativeFrom="page">
            <wp:posOffset>180340</wp:posOffset>
          </wp:positionH>
          <wp:positionV relativeFrom="page">
            <wp:posOffset>3600450</wp:posOffset>
          </wp:positionV>
          <wp:extent cx="356400" cy="3798000"/>
          <wp:effectExtent l="0" t="0" r="0" b="0"/>
          <wp:wrapNone/>
          <wp:docPr id="720346356" name="Picture 720346356"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deStregHide0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r="-97881" b="-386"/>
                  <a:stretch>
                    <a:fillRect/>
                  </a:stretch>
                </pic:blipFill>
                <pic:spPr bwMode="auto">
                  <a:xfrm>
                    <a:off x="0" y="0"/>
                    <a:ext cx="356400" cy="379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val="en-US" w:eastAsia="en-US"/>
      </w:rPr>
      <w:drawing>
        <wp:anchor distT="0" distB="0" distL="114300" distR="114300" simplePos="0" relativeHeight="251658248" behindDoc="1" locked="0" layoutInCell="1" allowOverlap="1" wp14:anchorId="6A7D0FD2" wp14:editId="5AD4DEC1">
          <wp:simplePos x="0" y="0"/>
          <wp:positionH relativeFrom="page">
            <wp:posOffset>180340</wp:posOffset>
          </wp:positionH>
          <wp:positionV relativeFrom="page">
            <wp:posOffset>3600450</wp:posOffset>
          </wp:positionV>
          <wp:extent cx="355600" cy="3798570"/>
          <wp:effectExtent l="0" t="0" r="0" b="0"/>
          <wp:wrapNone/>
          <wp:docPr id="1567006251" name="FoldeStregHide01"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deStregHide0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r="-97881" b="-386"/>
                  <a:stretch>
                    <a:fillRect/>
                  </a:stretch>
                </pic:blipFill>
                <pic:spPr bwMode="auto">
                  <a:xfrm>
                    <a:off x="0" y="0"/>
                    <a:ext cx="355600" cy="3798570"/>
                  </a:xfrm>
                  <a:prstGeom prst="rect">
                    <a:avLst/>
                  </a:prstGeom>
                  <a:noFill/>
                  <a:ln>
                    <a:noFill/>
                  </a:ln>
                </pic:spPr>
              </pic:pic>
            </a:graphicData>
          </a:graphic>
        </wp:anchor>
      </w:drawing>
    </w:r>
    <w:r>
      <w:rPr>
        <w:noProof/>
        <w:color w:val="2B579A"/>
        <w:shd w:val="clear" w:color="auto" w:fill="E6E6E6"/>
        <w:lang w:val="en-US" w:eastAsia="en-US"/>
      </w:rPr>
      <mc:AlternateContent>
        <mc:Choice Requires="wps">
          <w:drawing>
            <wp:anchor distT="0" distB="0" distL="114300" distR="114300" simplePos="0" relativeHeight="251658249" behindDoc="0" locked="0" layoutInCell="1" allowOverlap="1" wp14:anchorId="3372686F" wp14:editId="471D2764">
              <wp:simplePos x="0" y="0"/>
              <wp:positionH relativeFrom="page">
                <wp:posOffset>5939790</wp:posOffset>
              </wp:positionH>
              <wp:positionV relativeFrom="page">
                <wp:posOffset>360045</wp:posOffset>
              </wp:positionV>
              <wp:extent cx="1260000" cy="4230000"/>
              <wp:effectExtent l="0" t="0" r="16510" b="18415"/>
              <wp:wrapSquare wrapText="bothSides"/>
              <wp:docPr id="2136435587" name="Dok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23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499FC" w14:textId="77777777" w:rsidR="009437F1" w:rsidRPr="00F32F00" w:rsidRDefault="009437F1" w:rsidP="008F47F2">
                          <w:pPr>
                            <w:pStyle w:val="Emne"/>
                            <w:rPr>
                              <w:noProof w:val="0"/>
                            </w:rPr>
                          </w:pPr>
                          <w:r w:rsidRPr="00F32F00">
                            <w:rPr>
                              <w:noProof w:val="0"/>
                            </w:rPr>
                            <w:t>Notat</w:t>
                          </w:r>
                        </w:p>
                        <w:p w14:paraId="40841CBB" w14:textId="77777777" w:rsidR="009437F1" w:rsidRPr="00F32F00" w:rsidRDefault="009437F1" w:rsidP="008F47F2">
                          <w:pPr>
                            <w:pStyle w:val="Template-Afdeling"/>
                            <w:rPr>
                              <w:b w:val="0"/>
                              <w:noProof w:val="0"/>
                            </w:rPr>
                          </w:pPr>
                        </w:p>
                        <w:p w14:paraId="274F1704" w14:textId="77777777" w:rsidR="009437F1" w:rsidRPr="00F32F00" w:rsidRDefault="009437F1" w:rsidP="00EE2A84">
                          <w:pPr>
                            <w:pStyle w:val="Template-Afdeling"/>
                            <w:rPr>
                              <w:noProof w:val="0"/>
                            </w:rPr>
                          </w:pPr>
                          <w:r w:rsidRPr="00F32F00">
                            <w:rPr>
                              <w:noProof w:val="0"/>
                            </w:rPr>
                            <w:fldChar w:fldCharType="begin"/>
                          </w:r>
                          <w:r w:rsidRPr="00F32F00">
                            <w:rPr>
                              <w:noProof w:val="0"/>
                            </w:rPr>
                            <w:instrText xml:space="preserve"> MACROBUTTON NoName [Forfatter]</w:instrText>
                          </w:r>
                          <w:r w:rsidRPr="00F32F00">
                            <w:rPr>
                              <w:noProof w:val="0"/>
                            </w:rPr>
                            <w:fldChar w:fldCharType="end"/>
                          </w:r>
                        </w:p>
                        <w:p w14:paraId="2032A934" w14:textId="77777777" w:rsidR="009437F1" w:rsidRPr="00F32F00" w:rsidRDefault="009437F1" w:rsidP="00307E90">
                          <w:pPr>
                            <w:pStyle w:val="Template"/>
                            <w:rPr>
                              <w:noProof w:val="0"/>
                            </w:rPr>
                          </w:pPr>
                        </w:p>
                        <w:p w14:paraId="529204EF" w14:textId="53DB16E1" w:rsidR="009437F1" w:rsidRPr="00F32F00" w:rsidRDefault="009437F1" w:rsidP="00307E90">
                          <w:pPr>
                            <w:pStyle w:val="Template"/>
                            <w:rPr>
                              <w:noProof w:val="0"/>
                            </w:rPr>
                          </w:pPr>
                          <w:r w:rsidRPr="00F32F00">
                            <w:rPr>
                              <w:noProof w:val="0"/>
                            </w:rPr>
                            <w:t xml:space="preserve">Dato: </w:t>
                          </w:r>
                          <w:r w:rsidRPr="00F32F00">
                            <w:rPr>
                              <w:noProof w:val="0"/>
                            </w:rPr>
                            <w:fldChar w:fldCharType="begin"/>
                          </w:r>
                          <w:r w:rsidRPr="00F32F00">
                            <w:rPr>
                              <w:noProof w:val="0"/>
                            </w:rPr>
                            <w:instrText xml:space="preserve"> SAVEDATE \@ "d. MMMM yyyy" </w:instrText>
                          </w:r>
                          <w:r w:rsidRPr="00F32F00">
                            <w:rPr>
                              <w:noProof w:val="0"/>
                            </w:rPr>
                            <w:fldChar w:fldCharType="separate"/>
                          </w:r>
                          <w:r w:rsidR="009F06E6">
                            <w:t>4. februar 2025</w:t>
                          </w:r>
                          <w:r w:rsidRPr="00F32F00">
                            <w:rPr>
                              <w:noProof w:val="0"/>
                            </w:rPr>
                            <w:fldChar w:fldCharType="end"/>
                          </w:r>
                        </w:p>
                        <w:p w14:paraId="46D424E2" w14:textId="77777777" w:rsidR="009437F1" w:rsidRPr="00F32F00" w:rsidRDefault="009437F1" w:rsidP="00307E90">
                          <w:pPr>
                            <w:pStyle w:val="Template"/>
                            <w:rPr>
                              <w:noProof w:val="0"/>
                              <w:vanish/>
                            </w:rPr>
                          </w:pPr>
                          <w:r w:rsidRPr="00F32F00">
                            <w:rPr>
                              <w:noProof w:val="0"/>
                              <w:vanish/>
                            </w:rPr>
                            <w:t xml:space="preserve">Sags nr.: </w:t>
                          </w:r>
                        </w:p>
                        <w:p w14:paraId="5397C6B2" w14:textId="77777777" w:rsidR="009437F1" w:rsidRPr="00F32F00" w:rsidRDefault="009437F1" w:rsidP="00307E90">
                          <w:pPr>
                            <w:pStyle w:val="Template"/>
                            <w:rPr>
                              <w:noProof w:val="0"/>
                              <w:vanish/>
                            </w:rPr>
                          </w:pPr>
                          <w:r w:rsidRPr="00F32F00">
                            <w:rPr>
                              <w:noProof w:val="0"/>
                              <w:vanish/>
                            </w:rPr>
                            <w:t xml:space="preserve">Ref: </w:t>
                          </w:r>
                        </w:p>
                        <w:p w14:paraId="00AE7748" w14:textId="77777777" w:rsidR="009437F1" w:rsidRPr="00F32F00" w:rsidRDefault="009437F1" w:rsidP="00051AD8">
                          <w:pPr>
                            <w:pStyle w:val="Template-kolofonstreg"/>
                          </w:pPr>
                          <w:r w:rsidRPr="00F32F00">
                            <w:rPr>
                              <w:noProof/>
                              <w:color w:val="2B579A"/>
                              <w:shd w:val="clear" w:color="auto" w:fill="E6E6E6"/>
                              <w:lang w:eastAsia="en-US"/>
                            </w:rPr>
                            <w:drawing>
                              <wp:inline distT="0" distB="0" distL="0" distR="0" wp14:anchorId="0C3D911E" wp14:editId="30F4ED16">
                                <wp:extent cx="347980" cy="102235"/>
                                <wp:effectExtent l="0" t="0" r="0" b="0"/>
                                <wp:docPr id="1664708939" name="Billede 8"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t="37848" r="-98425" b="58295"/>
                                        <a:stretch>
                                          <a:fillRect/>
                                        </a:stretch>
                                      </pic:blipFill>
                                      <pic:spPr bwMode="auto">
                                        <a:xfrm>
                                          <a:off x="0" y="0"/>
                                          <a:ext cx="347980" cy="102235"/>
                                        </a:xfrm>
                                        <a:prstGeom prst="rect">
                                          <a:avLst/>
                                        </a:prstGeom>
                                        <a:noFill/>
                                        <a:ln>
                                          <a:noFill/>
                                        </a:ln>
                                      </pic:spPr>
                                    </pic:pic>
                                  </a:graphicData>
                                </a:graphic>
                              </wp:inline>
                            </w:drawing>
                          </w:r>
                        </w:p>
                        <w:p w14:paraId="4022A5C0" w14:textId="77777777" w:rsidR="009437F1" w:rsidRPr="00F32F00" w:rsidRDefault="009437F1" w:rsidP="002171DE">
                          <w:pPr>
                            <w:pStyle w:val="Template-Date"/>
                            <w:rPr>
                              <w:rFonts w:ascii="Verdana" w:hAnsi="Verdana"/>
                              <w:noProof w:val="0"/>
                            </w:rPr>
                          </w:pPr>
                          <w:r w:rsidRPr="00F32F00">
                            <w:rPr>
                              <w:noProof w:val="0"/>
                            </w:rPr>
                            <w:t xml:space="preserve">Side </w:t>
                          </w:r>
                          <w:r w:rsidRPr="00F32F00">
                            <w:rPr>
                              <w:rStyle w:val="Sidetal"/>
                              <w:noProof w:val="0"/>
                            </w:rPr>
                            <w:fldChar w:fldCharType="begin"/>
                          </w:r>
                          <w:r w:rsidRPr="00F32F00">
                            <w:rPr>
                              <w:rStyle w:val="Sidetal"/>
                              <w:noProof w:val="0"/>
                            </w:rPr>
                            <w:instrText xml:space="preserve"> PAGE </w:instrText>
                          </w:r>
                          <w:r w:rsidRPr="00F32F00">
                            <w:rPr>
                              <w:rStyle w:val="Sidetal"/>
                              <w:noProof w:val="0"/>
                            </w:rPr>
                            <w:fldChar w:fldCharType="separate"/>
                          </w:r>
                          <w:r w:rsidRPr="00F32F00">
                            <w:rPr>
                              <w:rStyle w:val="Sidetal"/>
                              <w:noProof w:val="0"/>
                            </w:rPr>
                            <w:t>1</w:t>
                          </w:r>
                          <w:r w:rsidRPr="00F32F00">
                            <w:rPr>
                              <w:rStyle w:val="Sidetal"/>
                              <w:noProof w:val="0"/>
                            </w:rPr>
                            <w:fldChar w:fldCharType="end"/>
                          </w:r>
                          <w:r w:rsidRPr="00F32F00">
                            <w:rPr>
                              <w:rStyle w:val="Sidetal"/>
                              <w:noProof w:val="0"/>
                            </w:rPr>
                            <w:t>/</w:t>
                          </w:r>
                          <w:r w:rsidRPr="00F32F00">
                            <w:rPr>
                              <w:rStyle w:val="Sidetal"/>
                              <w:noProof w:val="0"/>
                            </w:rPr>
                            <w:fldChar w:fldCharType="begin"/>
                          </w:r>
                          <w:r w:rsidRPr="00F32F00">
                            <w:rPr>
                              <w:rStyle w:val="Sidetal"/>
                              <w:noProof w:val="0"/>
                            </w:rPr>
                            <w:instrText xml:space="preserve"> NUMPAGES </w:instrText>
                          </w:r>
                          <w:r w:rsidRPr="00F32F00">
                            <w:rPr>
                              <w:rStyle w:val="Sidetal"/>
                              <w:noProof w:val="0"/>
                            </w:rPr>
                            <w:fldChar w:fldCharType="separate"/>
                          </w:r>
                          <w:r w:rsidRPr="00F32F00">
                            <w:rPr>
                              <w:rStyle w:val="Sidetal"/>
                              <w:noProof w:val="0"/>
                            </w:rPr>
                            <w:t>3</w:t>
                          </w:r>
                          <w:r w:rsidRPr="00F32F00">
                            <w:rPr>
                              <w:rStyle w:val="Sidetal"/>
                              <w:noProof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2686F" id="_x0000_s1030" type="#_x0000_t202" style="position:absolute;margin-left:467.7pt;margin-top:28.35pt;width:99.2pt;height:333.0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" filled="f" stroked="f">
              <v:textbox inset="0,0,0,0">
                <w:txbxContent>
                  <w:p w14:paraId="19B499FC" w14:textId="77777777" w:rsidR="009437F1" w:rsidRPr="00F32F00" w:rsidRDefault="009437F1" w:rsidP="008F47F2">
                    <w:pPr>
                      <w:pStyle w:val="Emne"/>
                      <w:rPr>
                        <w:noProof w:val="0"/>
                      </w:rPr>
                    </w:pPr>
                    <w:r w:rsidRPr="00F32F00">
                      <w:rPr>
                        <w:noProof w:val="0"/>
                      </w:rPr>
                      <w:t>Notat</w:t>
                    </w:r>
                  </w:p>
                  <w:p w14:paraId="40841CBB" w14:textId="77777777" w:rsidR="009437F1" w:rsidRPr="00F32F00" w:rsidRDefault="009437F1" w:rsidP="008F47F2">
                    <w:pPr>
                      <w:pStyle w:val="Template-Afdeling"/>
                      <w:rPr>
                        <w:b w:val="0"/>
                        <w:noProof w:val="0"/>
                      </w:rPr>
                    </w:pPr>
                  </w:p>
                  <w:p w14:paraId="274F1704" w14:textId="77777777" w:rsidR="009437F1" w:rsidRPr="00F32F00" w:rsidRDefault="009437F1" w:rsidP="00EE2A84">
                    <w:pPr>
                      <w:pStyle w:val="Template-Afdeling"/>
                      <w:rPr>
                        <w:noProof w:val="0"/>
                      </w:rPr>
                    </w:pPr>
                    <w:r w:rsidRPr="00F32F00">
                      <w:rPr>
                        <w:noProof w:val="0"/>
                      </w:rPr>
                      <w:fldChar w:fldCharType="begin"/>
                    </w:r>
                    <w:r w:rsidRPr="00F32F00">
                      <w:rPr>
                        <w:noProof w:val="0"/>
                      </w:rPr>
                      <w:instrText xml:space="preserve"> MACROBUTTON NoName [Forfatter]</w:instrText>
                    </w:r>
                    <w:r w:rsidRPr="00F32F00">
                      <w:rPr>
                        <w:noProof w:val="0"/>
                      </w:rPr>
                      <w:fldChar w:fldCharType="end"/>
                    </w:r>
                  </w:p>
                  <w:p w14:paraId="2032A934" w14:textId="77777777" w:rsidR="009437F1" w:rsidRPr="00F32F00" w:rsidRDefault="009437F1" w:rsidP="00307E90">
                    <w:pPr>
                      <w:pStyle w:val="Template"/>
                      <w:rPr>
                        <w:noProof w:val="0"/>
                      </w:rPr>
                    </w:pPr>
                  </w:p>
                  <w:p w14:paraId="529204EF" w14:textId="53DB16E1" w:rsidR="009437F1" w:rsidRPr="00F32F00" w:rsidRDefault="009437F1" w:rsidP="00307E90">
                    <w:pPr>
                      <w:pStyle w:val="Template"/>
                      <w:rPr>
                        <w:noProof w:val="0"/>
                      </w:rPr>
                    </w:pPr>
                    <w:r w:rsidRPr="00F32F00">
                      <w:rPr>
                        <w:noProof w:val="0"/>
                      </w:rPr>
                      <w:t xml:space="preserve">Dato: </w:t>
                    </w:r>
                    <w:r w:rsidRPr="00F32F00">
                      <w:rPr>
                        <w:noProof w:val="0"/>
                      </w:rPr>
                      <w:fldChar w:fldCharType="begin"/>
                    </w:r>
                    <w:r w:rsidRPr="00F32F00">
                      <w:rPr>
                        <w:noProof w:val="0"/>
                      </w:rPr>
                      <w:instrText xml:space="preserve"> SAVEDATE \@ "d. MMMM yyyy" </w:instrText>
                    </w:r>
                    <w:r w:rsidRPr="00F32F00">
                      <w:rPr>
                        <w:noProof w:val="0"/>
                      </w:rPr>
                      <w:fldChar w:fldCharType="separate"/>
                    </w:r>
                    <w:r w:rsidR="009F06E6">
                      <w:t>4. februar 2025</w:t>
                    </w:r>
                    <w:r w:rsidRPr="00F32F00">
                      <w:rPr>
                        <w:noProof w:val="0"/>
                      </w:rPr>
                      <w:fldChar w:fldCharType="end"/>
                    </w:r>
                  </w:p>
                  <w:p w14:paraId="46D424E2" w14:textId="77777777" w:rsidR="009437F1" w:rsidRPr="00F32F00" w:rsidRDefault="009437F1" w:rsidP="00307E90">
                    <w:pPr>
                      <w:pStyle w:val="Template"/>
                      <w:rPr>
                        <w:noProof w:val="0"/>
                        <w:vanish/>
                      </w:rPr>
                    </w:pPr>
                    <w:r w:rsidRPr="00F32F00">
                      <w:rPr>
                        <w:noProof w:val="0"/>
                        <w:vanish/>
                      </w:rPr>
                      <w:t xml:space="preserve">Sags nr.: </w:t>
                    </w:r>
                  </w:p>
                  <w:p w14:paraId="5397C6B2" w14:textId="77777777" w:rsidR="009437F1" w:rsidRPr="00F32F00" w:rsidRDefault="009437F1" w:rsidP="00307E90">
                    <w:pPr>
                      <w:pStyle w:val="Template"/>
                      <w:rPr>
                        <w:noProof w:val="0"/>
                        <w:vanish/>
                      </w:rPr>
                    </w:pPr>
                    <w:r w:rsidRPr="00F32F00">
                      <w:rPr>
                        <w:noProof w:val="0"/>
                        <w:vanish/>
                      </w:rPr>
                      <w:t xml:space="preserve">Ref: </w:t>
                    </w:r>
                  </w:p>
                  <w:p w14:paraId="00AE7748" w14:textId="77777777" w:rsidR="009437F1" w:rsidRPr="00F32F00" w:rsidRDefault="009437F1" w:rsidP="00051AD8">
                    <w:pPr>
                      <w:pStyle w:val="Template-kolofonstreg"/>
                    </w:pPr>
                    <w:r w:rsidRPr="00F32F00">
                      <w:rPr>
                        <w:noProof/>
                        <w:color w:val="2B579A"/>
                        <w:shd w:val="clear" w:color="auto" w:fill="E6E6E6"/>
                        <w:lang w:eastAsia="en-US"/>
                      </w:rPr>
                      <w:drawing>
                        <wp:inline distT="0" distB="0" distL="0" distR="0" wp14:anchorId="0C3D911E" wp14:editId="30F4ED16">
                          <wp:extent cx="347980" cy="102235"/>
                          <wp:effectExtent l="0" t="0" r="0" b="0"/>
                          <wp:docPr id="1664708939" name="Billede 8" descr="Skille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llelinjer"/>
                                  <pic:cNvPicPr>
                                    <a:picLocks noChangeAspect="1" noChangeArrowheads="1"/>
                                  </pic:cNvPicPr>
                                </pic:nvPicPr>
                                <pic:blipFill>
                                  <a:blip r:embed="rId1">
                                    <a:extLst>
                                      <a:ext uri="{28A0092B-C50C-407E-A947-70E740481C1C}">
                                        <a14:useLocalDpi xmlns:a14="http://schemas.microsoft.com/office/drawing/2010/main" val="0"/>
                                      </a:ext>
                                    </a:extLst>
                                  </a:blip>
                                  <a:srcRect t="37848" r="-98425" b="58295"/>
                                  <a:stretch>
                                    <a:fillRect/>
                                  </a:stretch>
                                </pic:blipFill>
                                <pic:spPr bwMode="auto">
                                  <a:xfrm>
                                    <a:off x="0" y="0"/>
                                    <a:ext cx="347980" cy="102235"/>
                                  </a:xfrm>
                                  <a:prstGeom prst="rect">
                                    <a:avLst/>
                                  </a:prstGeom>
                                  <a:noFill/>
                                  <a:ln>
                                    <a:noFill/>
                                  </a:ln>
                                </pic:spPr>
                              </pic:pic>
                            </a:graphicData>
                          </a:graphic>
                        </wp:inline>
                      </w:drawing>
                    </w:r>
                  </w:p>
                  <w:p w14:paraId="4022A5C0" w14:textId="77777777" w:rsidR="009437F1" w:rsidRPr="00F32F00" w:rsidRDefault="009437F1" w:rsidP="002171DE">
                    <w:pPr>
                      <w:pStyle w:val="Template-Date"/>
                      <w:rPr>
                        <w:rFonts w:ascii="Verdana" w:hAnsi="Verdana"/>
                        <w:noProof w:val="0"/>
                      </w:rPr>
                    </w:pPr>
                    <w:r w:rsidRPr="00F32F00">
                      <w:rPr>
                        <w:noProof w:val="0"/>
                      </w:rPr>
                      <w:t xml:space="preserve">Side </w:t>
                    </w:r>
                    <w:r w:rsidRPr="00F32F00">
                      <w:rPr>
                        <w:rStyle w:val="Sidetal"/>
                        <w:noProof w:val="0"/>
                      </w:rPr>
                      <w:fldChar w:fldCharType="begin"/>
                    </w:r>
                    <w:r w:rsidRPr="00F32F00">
                      <w:rPr>
                        <w:rStyle w:val="Sidetal"/>
                        <w:noProof w:val="0"/>
                      </w:rPr>
                      <w:instrText xml:space="preserve"> PAGE </w:instrText>
                    </w:r>
                    <w:r w:rsidRPr="00F32F00">
                      <w:rPr>
                        <w:rStyle w:val="Sidetal"/>
                        <w:noProof w:val="0"/>
                      </w:rPr>
                      <w:fldChar w:fldCharType="separate"/>
                    </w:r>
                    <w:r w:rsidRPr="00F32F00">
                      <w:rPr>
                        <w:rStyle w:val="Sidetal"/>
                        <w:noProof w:val="0"/>
                      </w:rPr>
                      <w:t>1</w:t>
                    </w:r>
                    <w:r w:rsidRPr="00F32F00">
                      <w:rPr>
                        <w:rStyle w:val="Sidetal"/>
                        <w:noProof w:val="0"/>
                      </w:rPr>
                      <w:fldChar w:fldCharType="end"/>
                    </w:r>
                    <w:r w:rsidRPr="00F32F00">
                      <w:rPr>
                        <w:rStyle w:val="Sidetal"/>
                        <w:noProof w:val="0"/>
                      </w:rPr>
                      <w:t>/</w:t>
                    </w:r>
                    <w:r w:rsidRPr="00F32F00">
                      <w:rPr>
                        <w:rStyle w:val="Sidetal"/>
                        <w:noProof w:val="0"/>
                      </w:rPr>
                      <w:fldChar w:fldCharType="begin"/>
                    </w:r>
                    <w:r w:rsidRPr="00F32F00">
                      <w:rPr>
                        <w:rStyle w:val="Sidetal"/>
                        <w:noProof w:val="0"/>
                      </w:rPr>
                      <w:instrText xml:space="preserve"> NUMPAGES </w:instrText>
                    </w:r>
                    <w:r w:rsidRPr="00F32F00">
                      <w:rPr>
                        <w:rStyle w:val="Sidetal"/>
                        <w:noProof w:val="0"/>
                      </w:rPr>
                      <w:fldChar w:fldCharType="separate"/>
                    </w:r>
                    <w:r w:rsidRPr="00F32F00">
                      <w:rPr>
                        <w:rStyle w:val="Sidetal"/>
                        <w:noProof w:val="0"/>
                      </w:rPr>
                      <w:t>3</w:t>
                    </w:r>
                    <w:r w:rsidRPr="00F32F00">
                      <w:rPr>
                        <w:rStyle w:val="Sidetal"/>
                        <w:noProof w:val="0"/>
                      </w:rPr>
                      <w:fldChar w:fldCharType="end"/>
                    </w:r>
                  </w:p>
                </w:txbxContent>
              </v:textbox>
              <w10:wrap type="square"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Gkp2K0iBG6DT5" int2:id="Bd8bk46w">
      <int2:state int2:value="Rejected" int2:type="LegacyProofing"/>
    </int2:textHash>
    <int2:textHash int2:hashCode="z+1CSe1zt4+d1e" int2:id="C5PZLNu5">
      <int2:state int2:value="Rejected" int2:type="LegacyProofing"/>
    </int2:textHash>
    <int2:textHash int2:hashCode="GEjTovrkPfDwIo" int2:id="a6GVk6Tf">
      <int2:state int2:value="Rejected" int2:type="LegacyProofing"/>
    </int2:textHash>
    <int2:textHash int2:hashCode="Nm8OmkX+kDYfN4" int2:id="cCtWoK6I">
      <int2:state int2:value="Rejected" int2:type="LegacyProofing"/>
    </int2:textHash>
    <int2:textHash int2:hashCode="g7w89KD/jrSmIP" int2:id="dUufVgX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0351963"/>
    <w:multiLevelType w:val="hybridMultilevel"/>
    <w:tmpl w:val="79D8CCD0"/>
    <w:lvl w:ilvl="0" w:tplc="686EAB70">
      <w:numFmt w:val="bullet"/>
      <w:lvlText w:val="-"/>
      <w:lvlJc w:val="left"/>
      <w:pPr>
        <w:ind w:left="720" w:hanging="360"/>
      </w:pPr>
      <w:rPr>
        <w:rFonts w:ascii="Georgia" w:eastAsia="MS Mincho" w:hAnsi="Georg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702EAC"/>
    <w:multiLevelType w:val="hybridMultilevel"/>
    <w:tmpl w:val="464C553E"/>
    <w:lvl w:ilvl="0" w:tplc="686EAB70">
      <w:numFmt w:val="bullet"/>
      <w:lvlText w:val="-"/>
      <w:lvlJc w:val="left"/>
      <w:pPr>
        <w:ind w:left="720" w:hanging="360"/>
      </w:pPr>
      <w:rPr>
        <w:rFonts w:ascii="Georgia" w:eastAsia="MS Mincho" w:hAnsi="Georg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E52349"/>
    <w:multiLevelType w:val="multilevel"/>
    <w:tmpl w:val="08090025"/>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66277C"/>
    <w:multiLevelType w:val="hybridMultilevel"/>
    <w:tmpl w:val="EC1ED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3E628B"/>
    <w:multiLevelType w:val="hybridMultilevel"/>
    <w:tmpl w:val="67906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A80F75"/>
    <w:multiLevelType w:val="multilevel"/>
    <w:tmpl w:val="3DAA12BE"/>
    <w:name w:val="HeadingNumbering"/>
    <w:lvl w:ilvl="0">
      <w:start w:val="1"/>
      <w:numFmt w:val="decimal"/>
      <w:lvlText w:val="%1."/>
      <w:lvlJc w:val="left"/>
      <w:pPr>
        <w:tabs>
          <w:tab w:val="num" w:pos="425"/>
        </w:tabs>
        <w:ind w:left="425" w:hanging="425"/>
      </w:pPr>
      <w:rPr>
        <w:rFonts w:ascii="Georgia" w:hAnsi="Georgia" w:hint="default"/>
        <w:b/>
        <w:i w:val="0"/>
        <w:sz w:val="21"/>
      </w:rPr>
    </w:lvl>
    <w:lvl w:ilvl="1">
      <w:start w:val="1"/>
      <w:numFmt w:val="decimal"/>
      <w:lvlText w:val="%1.%2"/>
      <w:lvlJc w:val="left"/>
      <w:pPr>
        <w:tabs>
          <w:tab w:val="num" w:pos="567"/>
        </w:tabs>
        <w:ind w:left="567" w:hanging="567"/>
      </w:pPr>
      <w:rPr>
        <w:rFonts w:ascii="Georgia" w:hAnsi="Georgia" w:hint="default"/>
        <w:b w:val="0"/>
        <w:i w:val="0"/>
        <w:sz w:val="21"/>
      </w:rPr>
    </w:lvl>
    <w:lvl w:ilvl="2">
      <w:start w:val="1"/>
      <w:numFmt w:val="decimal"/>
      <w:lvlText w:val="%1.%2.%3"/>
      <w:lvlJc w:val="left"/>
      <w:pPr>
        <w:tabs>
          <w:tab w:val="num" w:pos="709"/>
        </w:tabs>
        <w:ind w:left="709" w:hanging="709"/>
      </w:pPr>
      <w:rPr>
        <w:rFonts w:ascii="Georgia" w:hAnsi="Georgia" w:hint="default"/>
        <w:b w:val="0"/>
        <w:i w:val="0"/>
        <w:sz w:val="21"/>
      </w:rPr>
    </w:lvl>
    <w:lvl w:ilvl="3">
      <w:start w:val="1"/>
      <w:numFmt w:val="decimal"/>
      <w:lvlText w:val="%1.%2.%3.%4"/>
      <w:lvlJc w:val="left"/>
      <w:pPr>
        <w:tabs>
          <w:tab w:val="num" w:pos="851"/>
        </w:tabs>
        <w:ind w:left="851" w:hanging="851"/>
      </w:pPr>
      <w:rPr>
        <w:rFonts w:ascii="Georgia" w:hAnsi="Georgia" w:hint="default"/>
        <w:b w:val="0"/>
        <w:i w:val="0"/>
        <w:sz w:val="21"/>
      </w:rPr>
    </w:lvl>
    <w:lvl w:ilvl="4">
      <w:start w:val="1"/>
      <w:numFmt w:val="decimal"/>
      <w:pStyle w:val="Overskrift5"/>
      <w:lvlText w:val="%1.%2.%3.%4.%5"/>
      <w:lvlJc w:val="left"/>
      <w:pPr>
        <w:tabs>
          <w:tab w:val="num" w:pos="992"/>
        </w:tabs>
        <w:ind w:left="992" w:hanging="992"/>
      </w:pPr>
      <w:rPr>
        <w:rFonts w:ascii="Georgia" w:hAnsi="Georgia" w:hint="default"/>
        <w:b w:val="0"/>
        <w:i w:val="0"/>
        <w:sz w:val="21"/>
      </w:rPr>
    </w:lvl>
    <w:lvl w:ilvl="5">
      <w:start w:val="1"/>
      <w:numFmt w:val="decimal"/>
      <w:pStyle w:val="Overskrift6"/>
      <w:lvlText w:val="%1.%2.%3.%4.%5.%6"/>
      <w:lvlJc w:val="left"/>
      <w:pPr>
        <w:tabs>
          <w:tab w:val="num" w:pos="1134"/>
        </w:tabs>
        <w:ind w:left="1134" w:hanging="1134"/>
      </w:pPr>
      <w:rPr>
        <w:rFonts w:ascii="Georgia" w:hAnsi="Georgia" w:hint="default"/>
        <w:b w:val="0"/>
        <w:i w:val="0"/>
        <w:sz w:val="21"/>
      </w:rPr>
    </w:lvl>
    <w:lvl w:ilvl="6">
      <w:start w:val="1"/>
      <w:numFmt w:val="decimal"/>
      <w:pStyle w:val="Overskrift7"/>
      <w:lvlText w:val="%1.%2.%3.%4.%5.%6.%7"/>
      <w:lvlJc w:val="left"/>
      <w:pPr>
        <w:tabs>
          <w:tab w:val="num" w:pos="1276"/>
        </w:tabs>
        <w:ind w:left="1276" w:hanging="1276"/>
      </w:pPr>
      <w:rPr>
        <w:rFonts w:ascii="Georgia" w:hAnsi="Georgia" w:hint="default"/>
        <w:b w:val="0"/>
        <w:i w:val="0"/>
        <w:sz w:val="21"/>
      </w:rPr>
    </w:lvl>
    <w:lvl w:ilvl="7">
      <w:start w:val="1"/>
      <w:numFmt w:val="decimal"/>
      <w:pStyle w:val="Overskrift8"/>
      <w:lvlText w:val="%1.%2.%3.%4.%5.%6.%7.%8"/>
      <w:lvlJc w:val="left"/>
      <w:pPr>
        <w:tabs>
          <w:tab w:val="num" w:pos="1418"/>
        </w:tabs>
        <w:ind w:left="1418" w:hanging="1418"/>
      </w:pPr>
      <w:rPr>
        <w:rFonts w:ascii="Georgia" w:hAnsi="Georgia" w:hint="default"/>
        <w:b w:val="0"/>
        <w:i w:val="0"/>
        <w:sz w:val="21"/>
      </w:rPr>
    </w:lvl>
    <w:lvl w:ilvl="8">
      <w:start w:val="1"/>
      <w:numFmt w:val="decimal"/>
      <w:pStyle w:val="Overskrift9"/>
      <w:lvlText w:val="%1.%2.%3.%4.%5.%6.%7.%8.%9"/>
      <w:lvlJc w:val="left"/>
      <w:pPr>
        <w:tabs>
          <w:tab w:val="num" w:pos="1559"/>
        </w:tabs>
        <w:ind w:left="1559" w:hanging="1559"/>
      </w:pPr>
      <w:rPr>
        <w:rFonts w:ascii="Georgia" w:hAnsi="Georgia" w:hint="default"/>
        <w:b w:val="0"/>
        <w:i w:val="0"/>
        <w:sz w:val="21"/>
      </w:rPr>
    </w:lvl>
  </w:abstractNum>
  <w:abstractNum w:abstractNumId="15" w15:restartNumberingAfterBreak="0">
    <w:nsid w:val="260F492D"/>
    <w:multiLevelType w:val="multilevel"/>
    <w:tmpl w:val="FAFE8112"/>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6" w15:restartNumberingAfterBreak="0">
    <w:nsid w:val="26D8686F"/>
    <w:multiLevelType w:val="hybridMultilevel"/>
    <w:tmpl w:val="E9FCE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DF3089"/>
    <w:multiLevelType w:val="multilevel"/>
    <w:tmpl w:val="85A0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448CA"/>
    <w:multiLevelType w:val="hybridMultilevel"/>
    <w:tmpl w:val="CB68C958"/>
    <w:lvl w:ilvl="0" w:tplc="D33AE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C705B9C"/>
    <w:multiLevelType w:val="hybridMultilevel"/>
    <w:tmpl w:val="56520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E2EBA5"/>
    <w:multiLevelType w:val="multilevel"/>
    <w:tmpl w:val="FFFFFFFF"/>
    <w:lvl w:ilvl="0">
      <w:start w:val="1"/>
      <w:numFmt w:val="decimal"/>
      <w:pStyle w:val="Overskrift1"/>
      <w:lvlText w:val="%1."/>
      <w:lvlJc w:val="left"/>
      <w:pPr>
        <w:ind w:left="425" w:hanging="425"/>
      </w:pPr>
      <w:rPr>
        <w:rFonts w:ascii="Georgia" w:hAnsi="Georgia" w:hint="default"/>
      </w:rPr>
    </w:lvl>
    <w:lvl w:ilvl="1">
      <w:start w:val="1"/>
      <w:numFmt w:val="lowerLetter"/>
      <w:pStyle w:val="Overskrift2"/>
      <w:lvlText w:val="%2."/>
      <w:lvlJc w:val="left"/>
      <w:pPr>
        <w:ind w:left="1440" w:hanging="360"/>
      </w:pPr>
    </w:lvl>
    <w:lvl w:ilvl="2">
      <w:start w:val="1"/>
      <w:numFmt w:val="lowerRoman"/>
      <w:pStyle w:val="Overskrift3"/>
      <w:lvlText w:val="%3."/>
      <w:lvlJc w:val="right"/>
      <w:pPr>
        <w:ind w:left="2160" w:hanging="180"/>
      </w:pPr>
    </w:lvl>
    <w:lvl w:ilvl="3">
      <w:start w:val="1"/>
      <w:numFmt w:val="decimal"/>
      <w:pStyle w:val="Overskrift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1AFBDA"/>
    <w:multiLevelType w:val="hybridMultilevel"/>
    <w:tmpl w:val="FFFFFFFF"/>
    <w:lvl w:ilvl="0" w:tplc="0A129020">
      <w:start w:val="1"/>
      <w:numFmt w:val="bullet"/>
      <w:lvlText w:val=""/>
      <w:lvlJc w:val="left"/>
      <w:pPr>
        <w:ind w:left="720" w:hanging="360"/>
      </w:pPr>
      <w:rPr>
        <w:rFonts w:ascii="Symbol" w:hAnsi="Symbol" w:hint="default"/>
      </w:rPr>
    </w:lvl>
    <w:lvl w:ilvl="1" w:tplc="A178F54A">
      <w:start w:val="1"/>
      <w:numFmt w:val="bullet"/>
      <w:lvlText w:val=""/>
      <w:lvlJc w:val="left"/>
      <w:pPr>
        <w:ind w:left="1440" w:hanging="360"/>
      </w:pPr>
      <w:rPr>
        <w:rFonts w:ascii="Symbol" w:hAnsi="Symbol" w:hint="default"/>
      </w:rPr>
    </w:lvl>
    <w:lvl w:ilvl="2" w:tplc="A7667776">
      <w:start w:val="1"/>
      <w:numFmt w:val="bullet"/>
      <w:lvlText w:val=""/>
      <w:lvlJc w:val="left"/>
      <w:pPr>
        <w:ind w:left="2160" w:hanging="360"/>
      </w:pPr>
      <w:rPr>
        <w:rFonts w:ascii="Wingdings" w:hAnsi="Wingdings" w:hint="default"/>
      </w:rPr>
    </w:lvl>
    <w:lvl w:ilvl="3" w:tplc="6B60D37C">
      <w:start w:val="1"/>
      <w:numFmt w:val="bullet"/>
      <w:lvlText w:val=""/>
      <w:lvlJc w:val="left"/>
      <w:pPr>
        <w:ind w:left="2880" w:hanging="360"/>
      </w:pPr>
      <w:rPr>
        <w:rFonts w:ascii="Symbol" w:hAnsi="Symbol" w:hint="default"/>
      </w:rPr>
    </w:lvl>
    <w:lvl w:ilvl="4" w:tplc="B514581A">
      <w:start w:val="1"/>
      <w:numFmt w:val="bullet"/>
      <w:lvlText w:val="o"/>
      <w:lvlJc w:val="left"/>
      <w:pPr>
        <w:ind w:left="3600" w:hanging="360"/>
      </w:pPr>
      <w:rPr>
        <w:rFonts w:ascii="Courier New" w:hAnsi="Courier New" w:hint="default"/>
      </w:rPr>
    </w:lvl>
    <w:lvl w:ilvl="5" w:tplc="6EA2B51C">
      <w:start w:val="1"/>
      <w:numFmt w:val="bullet"/>
      <w:lvlText w:val=""/>
      <w:lvlJc w:val="left"/>
      <w:pPr>
        <w:ind w:left="4320" w:hanging="360"/>
      </w:pPr>
      <w:rPr>
        <w:rFonts w:ascii="Wingdings" w:hAnsi="Wingdings" w:hint="default"/>
      </w:rPr>
    </w:lvl>
    <w:lvl w:ilvl="6" w:tplc="6C08D58A">
      <w:start w:val="1"/>
      <w:numFmt w:val="bullet"/>
      <w:lvlText w:val=""/>
      <w:lvlJc w:val="left"/>
      <w:pPr>
        <w:ind w:left="5040" w:hanging="360"/>
      </w:pPr>
      <w:rPr>
        <w:rFonts w:ascii="Symbol" w:hAnsi="Symbol" w:hint="default"/>
      </w:rPr>
    </w:lvl>
    <w:lvl w:ilvl="7" w:tplc="CCB61946">
      <w:start w:val="1"/>
      <w:numFmt w:val="bullet"/>
      <w:lvlText w:val="o"/>
      <w:lvlJc w:val="left"/>
      <w:pPr>
        <w:ind w:left="5760" w:hanging="360"/>
      </w:pPr>
      <w:rPr>
        <w:rFonts w:ascii="Courier New" w:hAnsi="Courier New" w:hint="default"/>
      </w:rPr>
    </w:lvl>
    <w:lvl w:ilvl="8" w:tplc="09C66E42">
      <w:start w:val="1"/>
      <w:numFmt w:val="bullet"/>
      <w:lvlText w:val=""/>
      <w:lvlJc w:val="left"/>
      <w:pPr>
        <w:ind w:left="6480" w:hanging="360"/>
      </w:pPr>
      <w:rPr>
        <w:rFonts w:ascii="Wingdings" w:hAnsi="Wingdings" w:hint="default"/>
      </w:rPr>
    </w:lvl>
  </w:abstractNum>
  <w:abstractNum w:abstractNumId="23" w15:restartNumberingAfterBreak="0">
    <w:nsid w:val="422D737D"/>
    <w:multiLevelType w:val="multilevel"/>
    <w:tmpl w:val="96B0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6B5ED3"/>
    <w:multiLevelType w:val="multilevel"/>
    <w:tmpl w:val="08090025"/>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94824E0"/>
    <w:multiLevelType w:val="multilevel"/>
    <w:tmpl w:val="BF24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E02D3C"/>
    <w:multiLevelType w:val="multilevel"/>
    <w:tmpl w:val="0406001F"/>
    <w:styleLink w:val="111111"/>
    <w:lvl w:ilvl="0">
      <w:start w:val="1"/>
      <w:numFmt w:val="decimal"/>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216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96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760"/>
        </w:tabs>
        <w:ind w:left="4680" w:hanging="1440"/>
      </w:pPr>
    </w:lvl>
  </w:abstractNum>
  <w:abstractNum w:abstractNumId="27" w15:restartNumberingAfterBreak="0">
    <w:nsid w:val="4FAC49B5"/>
    <w:multiLevelType w:val="multilevel"/>
    <w:tmpl w:val="B6148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075271"/>
    <w:multiLevelType w:val="multilevel"/>
    <w:tmpl w:val="08090025"/>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3928D1"/>
    <w:multiLevelType w:val="multilevel"/>
    <w:tmpl w:val="64441010"/>
    <w:styleLink w:val="CurrentList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30" w15:restartNumberingAfterBreak="0">
    <w:nsid w:val="5E5E74ED"/>
    <w:multiLevelType w:val="hybridMultilevel"/>
    <w:tmpl w:val="FCFE4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37041"/>
    <w:multiLevelType w:val="multilevel"/>
    <w:tmpl w:val="6B7E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B203E"/>
    <w:multiLevelType w:val="hybridMultilevel"/>
    <w:tmpl w:val="C0BA1100"/>
    <w:lvl w:ilvl="0" w:tplc="686EAB70">
      <w:numFmt w:val="bullet"/>
      <w:lvlText w:val="-"/>
      <w:lvlJc w:val="left"/>
      <w:pPr>
        <w:ind w:left="720" w:hanging="360"/>
      </w:pPr>
      <w:rPr>
        <w:rFonts w:ascii="Georgia" w:eastAsia="MS Mincho"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34"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num w:numId="1" w16cid:durableId="36978815">
    <w:abstractNumId w:val="14"/>
  </w:num>
  <w:num w:numId="2" w16cid:durableId="340277507">
    <w:abstractNumId w:val="26"/>
  </w:num>
  <w:num w:numId="3" w16cid:durableId="804658775">
    <w:abstractNumId w:val="11"/>
  </w:num>
  <w:num w:numId="4" w16cid:durableId="39525037">
    <w:abstractNumId w:val="19"/>
  </w:num>
  <w:num w:numId="5" w16cid:durableId="1914385335">
    <w:abstractNumId w:val="15"/>
  </w:num>
  <w:num w:numId="6" w16cid:durableId="886061928">
    <w:abstractNumId w:val="7"/>
  </w:num>
  <w:num w:numId="7" w16cid:durableId="1761682361">
    <w:abstractNumId w:val="6"/>
  </w:num>
  <w:num w:numId="8" w16cid:durableId="1225291256">
    <w:abstractNumId w:val="5"/>
  </w:num>
  <w:num w:numId="9" w16cid:durableId="1069885025">
    <w:abstractNumId w:val="4"/>
  </w:num>
  <w:num w:numId="10" w16cid:durableId="755444856">
    <w:abstractNumId w:val="3"/>
  </w:num>
  <w:num w:numId="11" w16cid:durableId="956563991">
    <w:abstractNumId w:val="2"/>
  </w:num>
  <w:num w:numId="12" w16cid:durableId="472259950">
    <w:abstractNumId w:val="1"/>
  </w:num>
  <w:num w:numId="13" w16cid:durableId="88239773">
    <w:abstractNumId w:val="0"/>
  </w:num>
  <w:num w:numId="14" w16cid:durableId="1663853773">
    <w:abstractNumId w:val="33"/>
  </w:num>
  <w:num w:numId="15" w16cid:durableId="1755056081">
    <w:abstractNumId w:val="34"/>
  </w:num>
  <w:num w:numId="16" w16cid:durableId="1200389705">
    <w:abstractNumId w:val="29"/>
  </w:num>
  <w:num w:numId="17" w16cid:durableId="1761825638">
    <w:abstractNumId w:val="10"/>
  </w:num>
  <w:num w:numId="18" w16cid:durableId="20935154">
    <w:abstractNumId w:val="24"/>
  </w:num>
  <w:num w:numId="19" w16cid:durableId="1027562856">
    <w:abstractNumId w:val="28"/>
  </w:num>
  <w:num w:numId="20" w16cid:durableId="717779243">
    <w:abstractNumId w:val="30"/>
  </w:num>
  <w:num w:numId="21" w16cid:durableId="2013292952">
    <w:abstractNumId w:val="8"/>
  </w:num>
  <w:num w:numId="22" w16cid:durableId="701898344">
    <w:abstractNumId w:val="18"/>
  </w:num>
  <w:num w:numId="23" w16cid:durableId="1981231126">
    <w:abstractNumId w:val="32"/>
  </w:num>
  <w:num w:numId="24" w16cid:durableId="1131091382">
    <w:abstractNumId w:val="13"/>
  </w:num>
  <w:num w:numId="25" w16cid:durableId="1142700805">
    <w:abstractNumId w:val="17"/>
    <w:lvlOverride w:ilvl="0">
      <w:startOverride w:val="1"/>
    </w:lvlOverride>
  </w:num>
  <w:num w:numId="26" w16cid:durableId="1084648055">
    <w:abstractNumId w:val="31"/>
    <w:lvlOverride w:ilvl="0">
      <w:startOverride w:val="2"/>
    </w:lvlOverride>
  </w:num>
  <w:num w:numId="27" w16cid:durableId="1457021577">
    <w:abstractNumId w:val="25"/>
    <w:lvlOverride w:ilvl="0">
      <w:startOverride w:val="3"/>
    </w:lvlOverride>
  </w:num>
  <w:num w:numId="28" w16cid:durableId="1800222689">
    <w:abstractNumId w:val="23"/>
    <w:lvlOverride w:ilvl="0">
      <w:startOverride w:val="4"/>
    </w:lvlOverride>
  </w:num>
  <w:num w:numId="29" w16cid:durableId="1987777514">
    <w:abstractNumId w:val="27"/>
    <w:lvlOverride w:ilvl="0">
      <w:startOverride w:val="5"/>
    </w:lvlOverride>
  </w:num>
  <w:num w:numId="30" w16cid:durableId="1316226555">
    <w:abstractNumId w:val="12"/>
  </w:num>
  <w:num w:numId="31" w16cid:durableId="1173182850">
    <w:abstractNumId w:val="9"/>
  </w:num>
  <w:num w:numId="32" w16cid:durableId="2142113266">
    <w:abstractNumId w:val="21"/>
  </w:num>
  <w:num w:numId="33" w16cid:durableId="1227642984">
    <w:abstractNumId w:val="22"/>
  </w:num>
  <w:num w:numId="34" w16cid:durableId="693652452">
    <w:abstractNumId w:val="16"/>
  </w:num>
  <w:num w:numId="35" w16cid:durableId="191268959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4A"/>
    <w:rsid w:val="000000AE"/>
    <w:rsid w:val="00001438"/>
    <w:rsid w:val="000015CC"/>
    <w:rsid w:val="00002450"/>
    <w:rsid w:val="000027FE"/>
    <w:rsid w:val="0000328E"/>
    <w:rsid w:val="00003B6C"/>
    <w:rsid w:val="00004AD4"/>
    <w:rsid w:val="0000503A"/>
    <w:rsid w:val="00005DB3"/>
    <w:rsid w:val="00006100"/>
    <w:rsid w:val="00006E21"/>
    <w:rsid w:val="00007288"/>
    <w:rsid w:val="000076D9"/>
    <w:rsid w:val="00010EDF"/>
    <w:rsid w:val="00011833"/>
    <w:rsid w:val="000119C0"/>
    <w:rsid w:val="00013A8B"/>
    <w:rsid w:val="0001471F"/>
    <w:rsid w:val="000166EF"/>
    <w:rsid w:val="000227A6"/>
    <w:rsid w:val="00022F1A"/>
    <w:rsid w:val="00023844"/>
    <w:rsid w:val="00023F5F"/>
    <w:rsid w:val="000256A1"/>
    <w:rsid w:val="0002639D"/>
    <w:rsid w:val="000264D8"/>
    <w:rsid w:val="000300F6"/>
    <w:rsid w:val="0003149C"/>
    <w:rsid w:val="00031746"/>
    <w:rsid w:val="0003237C"/>
    <w:rsid w:val="00034085"/>
    <w:rsid w:val="00034A55"/>
    <w:rsid w:val="00034FDF"/>
    <w:rsid w:val="00036650"/>
    <w:rsid w:val="00037CBA"/>
    <w:rsid w:val="000403FF"/>
    <w:rsid w:val="0004262B"/>
    <w:rsid w:val="0004309B"/>
    <w:rsid w:val="000442AD"/>
    <w:rsid w:val="000477B7"/>
    <w:rsid w:val="000515A1"/>
    <w:rsid w:val="00051A09"/>
    <w:rsid w:val="00051AD8"/>
    <w:rsid w:val="0005291E"/>
    <w:rsid w:val="00052E54"/>
    <w:rsid w:val="00052ED2"/>
    <w:rsid w:val="00053623"/>
    <w:rsid w:val="00054B6E"/>
    <w:rsid w:val="00055CD4"/>
    <w:rsid w:val="000574CC"/>
    <w:rsid w:val="00061077"/>
    <w:rsid w:val="00062876"/>
    <w:rsid w:val="00062977"/>
    <w:rsid w:val="00062AE6"/>
    <w:rsid w:val="00062D30"/>
    <w:rsid w:val="00064478"/>
    <w:rsid w:val="00065902"/>
    <w:rsid w:val="00070002"/>
    <w:rsid w:val="000700DA"/>
    <w:rsid w:val="00072699"/>
    <w:rsid w:val="000729F6"/>
    <w:rsid w:val="00073368"/>
    <w:rsid w:val="00073AF6"/>
    <w:rsid w:val="00074EAC"/>
    <w:rsid w:val="00075B02"/>
    <w:rsid w:val="00075C40"/>
    <w:rsid w:val="00075DB3"/>
    <w:rsid w:val="0007609B"/>
    <w:rsid w:val="00076AF4"/>
    <w:rsid w:val="0008135A"/>
    <w:rsid w:val="00081EAD"/>
    <w:rsid w:val="000827B1"/>
    <w:rsid w:val="00082B71"/>
    <w:rsid w:val="00084408"/>
    <w:rsid w:val="00085329"/>
    <w:rsid w:val="00086037"/>
    <w:rsid w:val="00086F29"/>
    <w:rsid w:val="00087773"/>
    <w:rsid w:val="000906A9"/>
    <w:rsid w:val="00091E23"/>
    <w:rsid w:val="000931DA"/>
    <w:rsid w:val="00094B45"/>
    <w:rsid w:val="00094D54"/>
    <w:rsid w:val="00095AEC"/>
    <w:rsid w:val="000A2248"/>
    <w:rsid w:val="000A265E"/>
    <w:rsid w:val="000A3090"/>
    <w:rsid w:val="000A362D"/>
    <w:rsid w:val="000A36C1"/>
    <w:rsid w:val="000A3864"/>
    <w:rsid w:val="000A4B7B"/>
    <w:rsid w:val="000A4BF9"/>
    <w:rsid w:val="000A591B"/>
    <w:rsid w:val="000A68F2"/>
    <w:rsid w:val="000A7728"/>
    <w:rsid w:val="000B19F1"/>
    <w:rsid w:val="000B3246"/>
    <w:rsid w:val="000B47C9"/>
    <w:rsid w:val="000B5A1F"/>
    <w:rsid w:val="000B6405"/>
    <w:rsid w:val="000B6687"/>
    <w:rsid w:val="000B7358"/>
    <w:rsid w:val="000C3070"/>
    <w:rsid w:val="000C3E01"/>
    <w:rsid w:val="000C4ECB"/>
    <w:rsid w:val="000C5189"/>
    <w:rsid w:val="000C56FF"/>
    <w:rsid w:val="000D0287"/>
    <w:rsid w:val="000D077F"/>
    <w:rsid w:val="000D0C33"/>
    <w:rsid w:val="000D1B50"/>
    <w:rsid w:val="000D5D92"/>
    <w:rsid w:val="000D7237"/>
    <w:rsid w:val="000E046F"/>
    <w:rsid w:val="000E29F1"/>
    <w:rsid w:val="000E29F3"/>
    <w:rsid w:val="000E305F"/>
    <w:rsid w:val="000E3ABE"/>
    <w:rsid w:val="000E40DF"/>
    <w:rsid w:val="000E550D"/>
    <w:rsid w:val="000E5B2F"/>
    <w:rsid w:val="000E5C1E"/>
    <w:rsid w:val="000F0132"/>
    <w:rsid w:val="000F0E37"/>
    <w:rsid w:val="000F15E8"/>
    <w:rsid w:val="000F2336"/>
    <w:rsid w:val="000F244E"/>
    <w:rsid w:val="000F2C63"/>
    <w:rsid w:val="000F2E80"/>
    <w:rsid w:val="000F44D2"/>
    <w:rsid w:val="00100914"/>
    <w:rsid w:val="001011A7"/>
    <w:rsid w:val="00103649"/>
    <w:rsid w:val="00103CE8"/>
    <w:rsid w:val="00103F04"/>
    <w:rsid w:val="001044DC"/>
    <w:rsid w:val="0010549D"/>
    <w:rsid w:val="00105552"/>
    <w:rsid w:val="0010632B"/>
    <w:rsid w:val="00106479"/>
    <w:rsid w:val="0011283F"/>
    <w:rsid w:val="00112EB6"/>
    <w:rsid w:val="00112F9A"/>
    <w:rsid w:val="0011390B"/>
    <w:rsid w:val="00116974"/>
    <w:rsid w:val="001177AF"/>
    <w:rsid w:val="001203E8"/>
    <w:rsid w:val="001235AD"/>
    <w:rsid w:val="00123863"/>
    <w:rsid w:val="00123EF7"/>
    <w:rsid w:val="00124487"/>
    <w:rsid w:val="00125228"/>
    <w:rsid w:val="00130994"/>
    <w:rsid w:val="00130BC9"/>
    <w:rsid w:val="00134175"/>
    <w:rsid w:val="0013432D"/>
    <w:rsid w:val="001356E8"/>
    <w:rsid w:val="0013636F"/>
    <w:rsid w:val="00141D94"/>
    <w:rsid w:val="00141E8D"/>
    <w:rsid w:val="0014211B"/>
    <w:rsid w:val="00142596"/>
    <w:rsid w:val="00142D17"/>
    <w:rsid w:val="0014434E"/>
    <w:rsid w:val="001447CB"/>
    <w:rsid w:val="00145C64"/>
    <w:rsid w:val="00147D66"/>
    <w:rsid w:val="001500B4"/>
    <w:rsid w:val="00150B79"/>
    <w:rsid w:val="00150BEB"/>
    <w:rsid w:val="001520C4"/>
    <w:rsid w:val="001522C0"/>
    <w:rsid w:val="00153477"/>
    <w:rsid w:val="00153C3C"/>
    <w:rsid w:val="00153CDF"/>
    <w:rsid w:val="00154A4A"/>
    <w:rsid w:val="00154F00"/>
    <w:rsid w:val="001550D4"/>
    <w:rsid w:val="0015525C"/>
    <w:rsid w:val="00157CF5"/>
    <w:rsid w:val="00160102"/>
    <w:rsid w:val="00163EFC"/>
    <w:rsid w:val="00164CC1"/>
    <w:rsid w:val="00164E95"/>
    <w:rsid w:val="001652B0"/>
    <w:rsid w:val="001661EA"/>
    <w:rsid w:val="001702B8"/>
    <w:rsid w:val="001717C0"/>
    <w:rsid w:val="00171D32"/>
    <w:rsid w:val="0017446F"/>
    <w:rsid w:val="00174751"/>
    <w:rsid w:val="00175B4A"/>
    <w:rsid w:val="001773EB"/>
    <w:rsid w:val="001825CA"/>
    <w:rsid w:val="0018372A"/>
    <w:rsid w:val="001840A8"/>
    <w:rsid w:val="0018412F"/>
    <w:rsid w:val="00184E45"/>
    <w:rsid w:val="0018593B"/>
    <w:rsid w:val="001868D3"/>
    <w:rsid w:val="0018783B"/>
    <w:rsid w:val="00187B5A"/>
    <w:rsid w:val="0019207A"/>
    <w:rsid w:val="00192257"/>
    <w:rsid w:val="00192812"/>
    <w:rsid w:val="00192B61"/>
    <w:rsid w:val="001947C3"/>
    <w:rsid w:val="0019735C"/>
    <w:rsid w:val="00197941"/>
    <w:rsid w:val="00197C24"/>
    <w:rsid w:val="00197E5E"/>
    <w:rsid w:val="00197FAB"/>
    <w:rsid w:val="001A01E9"/>
    <w:rsid w:val="001A23D4"/>
    <w:rsid w:val="001A3CF2"/>
    <w:rsid w:val="001A439D"/>
    <w:rsid w:val="001A44AE"/>
    <w:rsid w:val="001A4ED2"/>
    <w:rsid w:val="001A6A37"/>
    <w:rsid w:val="001A6A86"/>
    <w:rsid w:val="001A7352"/>
    <w:rsid w:val="001A751F"/>
    <w:rsid w:val="001B39F3"/>
    <w:rsid w:val="001B4A90"/>
    <w:rsid w:val="001B4FBE"/>
    <w:rsid w:val="001B5900"/>
    <w:rsid w:val="001B74FB"/>
    <w:rsid w:val="001B7842"/>
    <w:rsid w:val="001C027B"/>
    <w:rsid w:val="001C0AFD"/>
    <w:rsid w:val="001C2467"/>
    <w:rsid w:val="001C2E29"/>
    <w:rsid w:val="001C3122"/>
    <w:rsid w:val="001C36A4"/>
    <w:rsid w:val="001C371B"/>
    <w:rsid w:val="001C5D11"/>
    <w:rsid w:val="001C65A6"/>
    <w:rsid w:val="001D06AD"/>
    <w:rsid w:val="001D1259"/>
    <w:rsid w:val="001D1FAB"/>
    <w:rsid w:val="001D258A"/>
    <w:rsid w:val="001D2D30"/>
    <w:rsid w:val="001D5737"/>
    <w:rsid w:val="001D6557"/>
    <w:rsid w:val="001E044F"/>
    <w:rsid w:val="001E0504"/>
    <w:rsid w:val="001E1049"/>
    <w:rsid w:val="001E2A37"/>
    <w:rsid w:val="001E2E96"/>
    <w:rsid w:val="001E35BC"/>
    <w:rsid w:val="001E3F12"/>
    <w:rsid w:val="001E5173"/>
    <w:rsid w:val="001E688E"/>
    <w:rsid w:val="001E6991"/>
    <w:rsid w:val="001F033A"/>
    <w:rsid w:val="001F03B0"/>
    <w:rsid w:val="001F09B1"/>
    <w:rsid w:val="001F0CF7"/>
    <w:rsid w:val="001F0E6D"/>
    <w:rsid w:val="001F1B47"/>
    <w:rsid w:val="001F1B75"/>
    <w:rsid w:val="001F41D7"/>
    <w:rsid w:val="001F4B1D"/>
    <w:rsid w:val="001F636E"/>
    <w:rsid w:val="002024D7"/>
    <w:rsid w:val="002036EF"/>
    <w:rsid w:val="002039A9"/>
    <w:rsid w:val="00205636"/>
    <w:rsid w:val="002058D4"/>
    <w:rsid w:val="002069A8"/>
    <w:rsid w:val="00207589"/>
    <w:rsid w:val="0021061A"/>
    <w:rsid w:val="00210FD1"/>
    <w:rsid w:val="0021117C"/>
    <w:rsid w:val="00212101"/>
    <w:rsid w:val="002137FC"/>
    <w:rsid w:val="00214D03"/>
    <w:rsid w:val="002171DE"/>
    <w:rsid w:val="002172D8"/>
    <w:rsid w:val="00217A95"/>
    <w:rsid w:val="002210D8"/>
    <w:rsid w:val="002231BD"/>
    <w:rsid w:val="002256B3"/>
    <w:rsid w:val="00225920"/>
    <w:rsid w:val="00225AA1"/>
    <w:rsid w:val="0022622B"/>
    <w:rsid w:val="0022684E"/>
    <w:rsid w:val="0022712B"/>
    <w:rsid w:val="00227E7F"/>
    <w:rsid w:val="00230976"/>
    <w:rsid w:val="00230A33"/>
    <w:rsid w:val="0023247D"/>
    <w:rsid w:val="0023521F"/>
    <w:rsid w:val="00236B02"/>
    <w:rsid w:val="00236E0A"/>
    <w:rsid w:val="0023792F"/>
    <w:rsid w:val="00242144"/>
    <w:rsid w:val="002444C6"/>
    <w:rsid w:val="00244552"/>
    <w:rsid w:val="00244EEB"/>
    <w:rsid w:val="00245079"/>
    <w:rsid w:val="002458C0"/>
    <w:rsid w:val="00246336"/>
    <w:rsid w:val="0025114F"/>
    <w:rsid w:val="00251DEF"/>
    <w:rsid w:val="0025262D"/>
    <w:rsid w:val="0025438F"/>
    <w:rsid w:val="002543D3"/>
    <w:rsid w:val="002548C5"/>
    <w:rsid w:val="00254A2C"/>
    <w:rsid w:val="00255AD7"/>
    <w:rsid w:val="00255FBA"/>
    <w:rsid w:val="0026120C"/>
    <w:rsid w:val="00261C4C"/>
    <w:rsid w:val="002632EA"/>
    <w:rsid w:val="002644A6"/>
    <w:rsid w:val="0026525C"/>
    <w:rsid w:val="002678FB"/>
    <w:rsid w:val="00270E68"/>
    <w:rsid w:val="00271E5C"/>
    <w:rsid w:val="00272883"/>
    <w:rsid w:val="00275B72"/>
    <w:rsid w:val="00277143"/>
    <w:rsid w:val="00277DF4"/>
    <w:rsid w:val="00281352"/>
    <w:rsid w:val="00281443"/>
    <w:rsid w:val="0028187C"/>
    <w:rsid w:val="002818ED"/>
    <w:rsid w:val="0028304C"/>
    <w:rsid w:val="00283F13"/>
    <w:rsid w:val="00284C12"/>
    <w:rsid w:val="0028653B"/>
    <w:rsid w:val="00286641"/>
    <w:rsid w:val="0028687E"/>
    <w:rsid w:val="002871F1"/>
    <w:rsid w:val="002910D0"/>
    <w:rsid w:val="00291388"/>
    <w:rsid w:val="00291D54"/>
    <w:rsid w:val="00292590"/>
    <w:rsid w:val="002927ED"/>
    <w:rsid w:val="0029350B"/>
    <w:rsid w:val="00293F2A"/>
    <w:rsid w:val="002941C2"/>
    <w:rsid w:val="00294EA3"/>
    <w:rsid w:val="00294FD0"/>
    <w:rsid w:val="0029654F"/>
    <w:rsid w:val="00296895"/>
    <w:rsid w:val="002978BE"/>
    <w:rsid w:val="002979AD"/>
    <w:rsid w:val="002A039D"/>
    <w:rsid w:val="002A1503"/>
    <w:rsid w:val="002A1C39"/>
    <w:rsid w:val="002A1ED5"/>
    <w:rsid w:val="002A24DB"/>
    <w:rsid w:val="002A2B0F"/>
    <w:rsid w:val="002A376F"/>
    <w:rsid w:val="002A4418"/>
    <w:rsid w:val="002A5A04"/>
    <w:rsid w:val="002A5A69"/>
    <w:rsid w:val="002A5E97"/>
    <w:rsid w:val="002A6038"/>
    <w:rsid w:val="002A76F6"/>
    <w:rsid w:val="002A7736"/>
    <w:rsid w:val="002A7A0D"/>
    <w:rsid w:val="002B0CE8"/>
    <w:rsid w:val="002B0F6D"/>
    <w:rsid w:val="002B1765"/>
    <w:rsid w:val="002B19A9"/>
    <w:rsid w:val="002B1CFE"/>
    <w:rsid w:val="002B1F37"/>
    <w:rsid w:val="002B2864"/>
    <w:rsid w:val="002B2C23"/>
    <w:rsid w:val="002B53C8"/>
    <w:rsid w:val="002B6C7C"/>
    <w:rsid w:val="002C1FE8"/>
    <w:rsid w:val="002C3204"/>
    <w:rsid w:val="002C544F"/>
    <w:rsid w:val="002C565F"/>
    <w:rsid w:val="002C6EFA"/>
    <w:rsid w:val="002D07B1"/>
    <w:rsid w:val="002D0B5B"/>
    <w:rsid w:val="002D1C95"/>
    <w:rsid w:val="002D2201"/>
    <w:rsid w:val="002D25AB"/>
    <w:rsid w:val="002D2B76"/>
    <w:rsid w:val="002D47DC"/>
    <w:rsid w:val="002D4B37"/>
    <w:rsid w:val="002D566D"/>
    <w:rsid w:val="002D6172"/>
    <w:rsid w:val="002D7195"/>
    <w:rsid w:val="002E07F2"/>
    <w:rsid w:val="002E1966"/>
    <w:rsid w:val="002E1C76"/>
    <w:rsid w:val="002E24A8"/>
    <w:rsid w:val="002E2C24"/>
    <w:rsid w:val="002E326D"/>
    <w:rsid w:val="002E32A0"/>
    <w:rsid w:val="002E3360"/>
    <w:rsid w:val="002E3369"/>
    <w:rsid w:val="002E5124"/>
    <w:rsid w:val="002E61D6"/>
    <w:rsid w:val="002E6EB1"/>
    <w:rsid w:val="002F0056"/>
    <w:rsid w:val="002F21A6"/>
    <w:rsid w:val="002F313D"/>
    <w:rsid w:val="002F4B81"/>
    <w:rsid w:val="002F51EF"/>
    <w:rsid w:val="002F6A87"/>
    <w:rsid w:val="002F7549"/>
    <w:rsid w:val="0030212F"/>
    <w:rsid w:val="00303386"/>
    <w:rsid w:val="0030376C"/>
    <w:rsid w:val="00305EAC"/>
    <w:rsid w:val="0030715B"/>
    <w:rsid w:val="00307472"/>
    <w:rsid w:val="00307E90"/>
    <w:rsid w:val="0031140B"/>
    <w:rsid w:val="00311E31"/>
    <w:rsid w:val="00312F2E"/>
    <w:rsid w:val="003148C1"/>
    <w:rsid w:val="00315351"/>
    <w:rsid w:val="00315669"/>
    <w:rsid w:val="00315FC6"/>
    <w:rsid w:val="00316786"/>
    <w:rsid w:val="00317781"/>
    <w:rsid w:val="00320FA4"/>
    <w:rsid w:val="003221D4"/>
    <w:rsid w:val="00322F88"/>
    <w:rsid w:val="00323A52"/>
    <w:rsid w:val="00323CC2"/>
    <w:rsid w:val="0032438D"/>
    <w:rsid w:val="003243FB"/>
    <w:rsid w:val="00325426"/>
    <w:rsid w:val="00325A0D"/>
    <w:rsid w:val="0032728F"/>
    <w:rsid w:val="00330CF8"/>
    <w:rsid w:val="00333BC8"/>
    <w:rsid w:val="00340B4C"/>
    <w:rsid w:val="0034194A"/>
    <w:rsid w:val="003431D7"/>
    <w:rsid w:val="00344517"/>
    <w:rsid w:val="00347A81"/>
    <w:rsid w:val="00352003"/>
    <w:rsid w:val="003526E3"/>
    <w:rsid w:val="00354771"/>
    <w:rsid w:val="00355B65"/>
    <w:rsid w:val="003562AF"/>
    <w:rsid w:val="00356669"/>
    <w:rsid w:val="00356CA8"/>
    <w:rsid w:val="00360004"/>
    <w:rsid w:val="00362592"/>
    <w:rsid w:val="00364895"/>
    <w:rsid w:val="003669CD"/>
    <w:rsid w:val="00367056"/>
    <w:rsid w:val="00370B74"/>
    <w:rsid w:val="00370FAA"/>
    <w:rsid w:val="0037193F"/>
    <w:rsid w:val="00372C4C"/>
    <w:rsid w:val="003762A6"/>
    <w:rsid w:val="00377126"/>
    <w:rsid w:val="0037735F"/>
    <w:rsid w:val="003806CF"/>
    <w:rsid w:val="00383146"/>
    <w:rsid w:val="00383621"/>
    <w:rsid w:val="00383838"/>
    <w:rsid w:val="0038549C"/>
    <w:rsid w:val="00386898"/>
    <w:rsid w:val="00386D5B"/>
    <w:rsid w:val="00387653"/>
    <w:rsid w:val="00390B17"/>
    <w:rsid w:val="00392417"/>
    <w:rsid w:val="00392BEF"/>
    <w:rsid w:val="00394ADB"/>
    <w:rsid w:val="00394F7F"/>
    <w:rsid w:val="00395BF2"/>
    <w:rsid w:val="00397B89"/>
    <w:rsid w:val="00397C3B"/>
    <w:rsid w:val="003A022B"/>
    <w:rsid w:val="003A0870"/>
    <w:rsid w:val="003A0CA9"/>
    <w:rsid w:val="003A3175"/>
    <w:rsid w:val="003A409D"/>
    <w:rsid w:val="003A48BD"/>
    <w:rsid w:val="003A4E15"/>
    <w:rsid w:val="003A7855"/>
    <w:rsid w:val="003B0624"/>
    <w:rsid w:val="003B0FE2"/>
    <w:rsid w:val="003B1C3F"/>
    <w:rsid w:val="003B2020"/>
    <w:rsid w:val="003B23ED"/>
    <w:rsid w:val="003B28DB"/>
    <w:rsid w:val="003B345D"/>
    <w:rsid w:val="003B3D0C"/>
    <w:rsid w:val="003B5136"/>
    <w:rsid w:val="003B5ABE"/>
    <w:rsid w:val="003B66D0"/>
    <w:rsid w:val="003B66D9"/>
    <w:rsid w:val="003B6BE0"/>
    <w:rsid w:val="003B727B"/>
    <w:rsid w:val="003B7BF5"/>
    <w:rsid w:val="003B7FCC"/>
    <w:rsid w:val="003C25CC"/>
    <w:rsid w:val="003C34D4"/>
    <w:rsid w:val="003C4E08"/>
    <w:rsid w:val="003C6C2C"/>
    <w:rsid w:val="003C6D31"/>
    <w:rsid w:val="003C6F73"/>
    <w:rsid w:val="003C7842"/>
    <w:rsid w:val="003C79B1"/>
    <w:rsid w:val="003D0886"/>
    <w:rsid w:val="003D0A74"/>
    <w:rsid w:val="003D2717"/>
    <w:rsid w:val="003D2CCA"/>
    <w:rsid w:val="003D4258"/>
    <w:rsid w:val="003D4598"/>
    <w:rsid w:val="003D464B"/>
    <w:rsid w:val="003D5A94"/>
    <w:rsid w:val="003D5E98"/>
    <w:rsid w:val="003D6A17"/>
    <w:rsid w:val="003D7A25"/>
    <w:rsid w:val="003E1646"/>
    <w:rsid w:val="003E2308"/>
    <w:rsid w:val="003E235C"/>
    <w:rsid w:val="003E3897"/>
    <w:rsid w:val="003E4C78"/>
    <w:rsid w:val="003E6170"/>
    <w:rsid w:val="003E6FAB"/>
    <w:rsid w:val="003F0C30"/>
    <w:rsid w:val="003F33BA"/>
    <w:rsid w:val="003F498D"/>
    <w:rsid w:val="003F5B33"/>
    <w:rsid w:val="003F6F84"/>
    <w:rsid w:val="003F70B9"/>
    <w:rsid w:val="003F7613"/>
    <w:rsid w:val="003F78DE"/>
    <w:rsid w:val="00401735"/>
    <w:rsid w:val="0040436F"/>
    <w:rsid w:val="004045F5"/>
    <w:rsid w:val="00406025"/>
    <w:rsid w:val="00406A96"/>
    <w:rsid w:val="004075D7"/>
    <w:rsid w:val="00410BE0"/>
    <w:rsid w:val="00413A23"/>
    <w:rsid w:val="004143CC"/>
    <w:rsid w:val="00414740"/>
    <w:rsid w:val="00414EEE"/>
    <w:rsid w:val="004155D7"/>
    <w:rsid w:val="00420365"/>
    <w:rsid w:val="004206E6"/>
    <w:rsid w:val="00420D0A"/>
    <w:rsid w:val="004237B0"/>
    <w:rsid w:val="004242F1"/>
    <w:rsid w:val="00424C4F"/>
    <w:rsid w:val="00430184"/>
    <w:rsid w:val="00430307"/>
    <w:rsid w:val="004324D1"/>
    <w:rsid w:val="004327ED"/>
    <w:rsid w:val="00432E69"/>
    <w:rsid w:val="00433524"/>
    <w:rsid w:val="00433BC7"/>
    <w:rsid w:val="00434D95"/>
    <w:rsid w:val="00436B4B"/>
    <w:rsid w:val="00436C7A"/>
    <w:rsid w:val="00441BD7"/>
    <w:rsid w:val="004422F5"/>
    <w:rsid w:val="00443C7C"/>
    <w:rsid w:val="00443D5B"/>
    <w:rsid w:val="00443F7C"/>
    <w:rsid w:val="0044414E"/>
    <w:rsid w:val="004454ED"/>
    <w:rsid w:val="004460AD"/>
    <w:rsid w:val="00447534"/>
    <w:rsid w:val="0045037D"/>
    <w:rsid w:val="0045042B"/>
    <w:rsid w:val="00450635"/>
    <w:rsid w:val="00450850"/>
    <w:rsid w:val="00450A0D"/>
    <w:rsid w:val="00450C04"/>
    <w:rsid w:val="00450CA5"/>
    <w:rsid w:val="004513DA"/>
    <w:rsid w:val="00451786"/>
    <w:rsid w:val="00451863"/>
    <w:rsid w:val="004530A5"/>
    <w:rsid w:val="00453A19"/>
    <w:rsid w:val="00454794"/>
    <w:rsid w:val="004547E3"/>
    <w:rsid w:val="00454B17"/>
    <w:rsid w:val="00455746"/>
    <w:rsid w:val="00455972"/>
    <w:rsid w:val="00456317"/>
    <w:rsid w:val="00457C27"/>
    <w:rsid w:val="004613B8"/>
    <w:rsid w:val="0046158A"/>
    <w:rsid w:val="004676E3"/>
    <w:rsid w:val="00470FB2"/>
    <w:rsid w:val="00471B1A"/>
    <w:rsid w:val="00472AA3"/>
    <w:rsid w:val="0047316E"/>
    <w:rsid w:val="004759EE"/>
    <w:rsid w:val="00475E38"/>
    <w:rsid w:val="00476CC0"/>
    <w:rsid w:val="0047724C"/>
    <w:rsid w:val="00477895"/>
    <w:rsid w:val="00480204"/>
    <w:rsid w:val="00480FC4"/>
    <w:rsid w:val="004815E5"/>
    <w:rsid w:val="00481AB3"/>
    <w:rsid w:val="004827EF"/>
    <w:rsid w:val="00483670"/>
    <w:rsid w:val="00483D30"/>
    <w:rsid w:val="00484620"/>
    <w:rsid w:val="00486F3D"/>
    <w:rsid w:val="0048777D"/>
    <w:rsid w:val="004906C3"/>
    <w:rsid w:val="00491549"/>
    <w:rsid w:val="00492946"/>
    <w:rsid w:val="00495F54"/>
    <w:rsid w:val="0049608B"/>
    <w:rsid w:val="004960D0"/>
    <w:rsid w:val="004A188E"/>
    <w:rsid w:val="004A199B"/>
    <w:rsid w:val="004A1DC2"/>
    <w:rsid w:val="004A211B"/>
    <w:rsid w:val="004A24AE"/>
    <w:rsid w:val="004A4305"/>
    <w:rsid w:val="004A4C1E"/>
    <w:rsid w:val="004A4F7D"/>
    <w:rsid w:val="004A5493"/>
    <w:rsid w:val="004A56B9"/>
    <w:rsid w:val="004A66E6"/>
    <w:rsid w:val="004A7778"/>
    <w:rsid w:val="004A7FF2"/>
    <w:rsid w:val="004B00F5"/>
    <w:rsid w:val="004B06E9"/>
    <w:rsid w:val="004B1009"/>
    <w:rsid w:val="004B1E15"/>
    <w:rsid w:val="004B2649"/>
    <w:rsid w:val="004B34AA"/>
    <w:rsid w:val="004B4EED"/>
    <w:rsid w:val="004C0482"/>
    <w:rsid w:val="004C0A82"/>
    <w:rsid w:val="004C208C"/>
    <w:rsid w:val="004C2438"/>
    <w:rsid w:val="004C29DC"/>
    <w:rsid w:val="004C387B"/>
    <w:rsid w:val="004C3A7B"/>
    <w:rsid w:val="004C49CC"/>
    <w:rsid w:val="004C7C0D"/>
    <w:rsid w:val="004D4B4C"/>
    <w:rsid w:val="004D5ABB"/>
    <w:rsid w:val="004D6D41"/>
    <w:rsid w:val="004D7466"/>
    <w:rsid w:val="004D7D06"/>
    <w:rsid w:val="004E03A6"/>
    <w:rsid w:val="004E0422"/>
    <w:rsid w:val="004E0AB8"/>
    <w:rsid w:val="004E0B64"/>
    <w:rsid w:val="004E18E0"/>
    <w:rsid w:val="004F3FF9"/>
    <w:rsid w:val="004F4341"/>
    <w:rsid w:val="004F7B82"/>
    <w:rsid w:val="00500859"/>
    <w:rsid w:val="00500B08"/>
    <w:rsid w:val="00501829"/>
    <w:rsid w:val="00501C2D"/>
    <w:rsid w:val="00501E29"/>
    <w:rsid w:val="00504494"/>
    <w:rsid w:val="0050605B"/>
    <w:rsid w:val="0050614F"/>
    <w:rsid w:val="00506C54"/>
    <w:rsid w:val="00506E4F"/>
    <w:rsid w:val="00506FE8"/>
    <w:rsid w:val="00507AF4"/>
    <w:rsid w:val="0051194F"/>
    <w:rsid w:val="0051240F"/>
    <w:rsid w:val="00513B9D"/>
    <w:rsid w:val="0051501D"/>
    <w:rsid w:val="00515B94"/>
    <w:rsid w:val="00516157"/>
    <w:rsid w:val="005162F5"/>
    <w:rsid w:val="00520842"/>
    <w:rsid w:val="00520DEC"/>
    <w:rsid w:val="005211DD"/>
    <w:rsid w:val="005229E4"/>
    <w:rsid w:val="00522A2D"/>
    <w:rsid w:val="00522D78"/>
    <w:rsid w:val="00523163"/>
    <w:rsid w:val="00524DD1"/>
    <w:rsid w:val="005255F3"/>
    <w:rsid w:val="00527477"/>
    <w:rsid w:val="00527DA1"/>
    <w:rsid w:val="005312BC"/>
    <w:rsid w:val="005323E9"/>
    <w:rsid w:val="00532BC7"/>
    <w:rsid w:val="0053304A"/>
    <w:rsid w:val="0053311D"/>
    <w:rsid w:val="005338F4"/>
    <w:rsid w:val="00533F30"/>
    <w:rsid w:val="005354DA"/>
    <w:rsid w:val="0053553D"/>
    <w:rsid w:val="00537603"/>
    <w:rsid w:val="0054146B"/>
    <w:rsid w:val="00544A82"/>
    <w:rsid w:val="00544C85"/>
    <w:rsid w:val="00545EEF"/>
    <w:rsid w:val="00546DDA"/>
    <w:rsid w:val="00546FC7"/>
    <w:rsid w:val="00547907"/>
    <w:rsid w:val="00547ACA"/>
    <w:rsid w:val="0055086F"/>
    <w:rsid w:val="00551831"/>
    <w:rsid w:val="005528C5"/>
    <w:rsid w:val="00552F7B"/>
    <w:rsid w:val="00553141"/>
    <w:rsid w:val="00554EE2"/>
    <w:rsid w:val="005551E9"/>
    <w:rsid w:val="00555B76"/>
    <w:rsid w:val="0056338F"/>
    <w:rsid w:val="00564F56"/>
    <w:rsid w:val="00565A4E"/>
    <w:rsid w:val="0057033F"/>
    <w:rsid w:val="00570F73"/>
    <w:rsid w:val="00571AD4"/>
    <w:rsid w:val="00572909"/>
    <w:rsid w:val="00572E55"/>
    <w:rsid w:val="0057471F"/>
    <w:rsid w:val="00575959"/>
    <w:rsid w:val="00576225"/>
    <w:rsid w:val="0057629F"/>
    <w:rsid w:val="005802EE"/>
    <w:rsid w:val="00580813"/>
    <w:rsid w:val="00580A19"/>
    <w:rsid w:val="0058236C"/>
    <w:rsid w:val="00583EAB"/>
    <w:rsid w:val="0058413D"/>
    <w:rsid w:val="00584BE3"/>
    <w:rsid w:val="005855B6"/>
    <w:rsid w:val="00585BE9"/>
    <w:rsid w:val="00587BE6"/>
    <w:rsid w:val="00587EC9"/>
    <w:rsid w:val="005908BC"/>
    <w:rsid w:val="0059092F"/>
    <w:rsid w:val="00592837"/>
    <w:rsid w:val="00594044"/>
    <w:rsid w:val="00594E17"/>
    <w:rsid w:val="00594F8B"/>
    <w:rsid w:val="005954E0"/>
    <w:rsid w:val="00595AF3"/>
    <w:rsid w:val="005971DB"/>
    <w:rsid w:val="005A1372"/>
    <w:rsid w:val="005A25A8"/>
    <w:rsid w:val="005A4076"/>
    <w:rsid w:val="005A4E46"/>
    <w:rsid w:val="005A5218"/>
    <w:rsid w:val="005B2CC0"/>
    <w:rsid w:val="005B3525"/>
    <w:rsid w:val="005B467D"/>
    <w:rsid w:val="005C0919"/>
    <w:rsid w:val="005C0A0E"/>
    <w:rsid w:val="005C0D97"/>
    <w:rsid w:val="005C1847"/>
    <w:rsid w:val="005D07E0"/>
    <w:rsid w:val="005D09F9"/>
    <w:rsid w:val="005D1D71"/>
    <w:rsid w:val="005D236D"/>
    <w:rsid w:val="005D37CF"/>
    <w:rsid w:val="005D3C7F"/>
    <w:rsid w:val="005D4D3B"/>
    <w:rsid w:val="005D4F28"/>
    <w:rsid w:val="005D5511"/>
    <w:rsid w:val="005D6427"/>
    <w:rsid w:val="005D6775"/>
    <w:rsid w:val="005D6BA4"/>
    <w:rsid w:val="005D7886"/>
    <w:rsid w:val="005E039B"/>
    <w:rsid w:val="005E1F68"/>
    <w:rsid w:val="005E22DE"/>
    <w:rsid w:val="005E3DCA"/>
    <w:rsid w:val="005E5E25"/>
    <w:rsid w:val="005E665D"/>
    <w:rsid w:val="005E6CB9"/>
    <w:rsid w:val="005F032B"/>
    <w:rsid w:val="005F07B6"/>
    <w:rsid w:val="005F1BD2"/>
    <w:rsid w:val="005F2683"/>
    <w:rsid w:val="005F3121"/>
    <w:rsid w:val="005F33D6"/>
    <w:rsid w:val="005F4655"/>
    <w:rsid w:val="005F4A2D"/>
    <w:rsid w:val="005F55D0"/>
    <w:rsid w:val="005F606D"/>
    <w:rsid w:val="005F7CF4"/>
    <w:rsid w:val="005F7D93"/>
    <w:rsid w:val="005F834B"/>
    <w:rsid w:val="00600C84"/>
    <w:rsid w:val="00600E1B"/>
    <w:rsid w:val="006021AE"/>
    <w:rsid w:val="00603C2D"/>
    <w:rsid w:val="006043C7"/>
    <w:rsid w:val="00604467"/>
    <w:rsid w:val="006044A6"/>
    <w:rsid w:val="00604EA4"/>
    <w:rsid w:val="00605085"/>
    <w:rsid w:val="006050CC"/>
    <w:rsid w:val="00606055"/>
    <w:rsid w:val="00606884"/>
    <w:rsid w:val="006072D3"/>
    <w:rsid w:val="0061044A"/>
    <w:rsid w:val="00610561"/>
    <w:rsid w:val="006115A1"/>
    <w:rsid w:val="00612534"/>
    <w:rsid w:val="0061271E"/>
    <w:rsid w:val="006133C1"/>
    <w:rsid w:val="00613AD4"/>
    <w:rsid w:val="006149FF"/>
    <w:rsid w:val="00614E31"/>
    <w:rsid w:val="00615BF8"/>
    <w:rsid w:val="006163B6"/>
    <w:rsid w:val="00620940"/>
    <w:rsid w:val="00620B5C"/>
    <w:rsid w:val="00620E84"/>
    <w:rsid w:val="0062155A"/>
    <w:rsid w:val="00623AD3"/>
    <w:rsid w:val="006246F4"/>
    <w:rsid w:val="00631101"/>
    <w:rsid w:val="00631D76"/>
    <w:rsid w:val="006343BC"/>
    <w:rsid w:val="006371D4"/>
    <w:rsid w:val="00637741"/>
    <w:rsid w:val="00641B24"/>
    <w:rsid w:val="006420C1"/>
    <w:rsid w:val="00643FA9"/>
    <w:rsid w:val="00644058"/>
    <w:rsid w:val="00644A9B"/>
    <w:rsid w:val="00644D35"/>
    <w:rsid w:val="00645634"/>
    <w:rsid w:val="00646AE7"/>
    <w:rsid w:val="00647341"/>
    <w:rsid w:val="00651405"/>
    <w:rsid w:val="00652EB4"/>
    <w:rsid w:val="00653DA1"/>
    <w:rsid w:val="00656578"/>
    <w:rsid w:val="00660193"/>
    <w:rsid w:val="00660F4A"/>
    <w:rsid w:val="00660FF9"/>
    <w:rsid w:val="00661858"/>
    <w:rsid w:val="00662E96"/>
    <w:rsid w:val="0066386E"/>
    <w:rsid w:val="006638C1"/>
    <w:rsid w:val="006639D2"/>
    <w:rsid w:val="00665CEC"/>
    <w:rsid w:val="0066696E"/>
    <w:rsid w:val="006703D8"/>
    <w:rsid w:val="0067050D"/>
    <w:rsid w:val="0067056F"/>
    <w:rsid w:val="0067073A"/>
    <w:rsid w:val="00672BA0"/>
    <w:rsid w:val="00672DAD"/>
    <w:rsid w:val="00673A88"/>
    <w:rsid w:val="00673AE3"/>
    <w:rsid w:val="00673E7B"/>
    <w:rsid w:val="00674023"/>
    <w:rsid w:val="006758D1"/>
    <w:rsid w:val="00675DFA"/>
    <w:rsid w:val="00676639"/>
    <w:rsid w:val="00680A1E"/>
    <w:rsid w:val="0068191D"/>
    <w:rsid w:val="00681C9E"/>
    <w:rsid w:val="0068358C"/>
    <w:rsid w:val="0068448B"/>
    <w:rsid w:val="006846A0"/>
    <w:rsid w:val="00685B3E"/>
    <w:rsid w:val="00686625"/>
    <w:rsid w:val="00690AEE"/>
    <w:rsid w:val="00690D4D"/>
    <w:rsid w:val="006910EE"/>
    <w:rsid w:val="00694637"/>
    <w:rsid w:val="00694DA3"/>
    <w:rsid w:val="00694E18"/>
    <w:rsid w:val="0069538A"/>
    <w:rsid w:val="00696102"/>
    <w:rsid w:val="006969EF"/>
    <w:rsid w:val="00697172"/>
    <w:rsid w:val="00697367"/>
    <w:rsid w:val="00697F56"/>
    <w:rsid w:val="006A07B9"/>
    <w:rsid w:val="006A3876"/>
    <w:rsid w:val="006A4328"/>
    <w:rsid w:val="006A47E7"/>
    <w:rsid w:val="006A50E7"/>
    <w:rsid w:val="006A5264"/>
    <w:rsid w:val="006A54F4"/>
    <w:rsid w:val="006A5DC3"/>
    <w:rsid w:val="006A5E25"/>
    <w:rsid w:val="006A5E43"/>
    <w:rsid w:val="006A61D1"/>
    <w:rsid w:val="006B06DE"/>
    <w:rsid w:val="006B0B7B"/>
    <w:rsid w:val="006B1606"/>
    <w:rsid w:val="006B2067"/>
    <w:rsid w:val="006B24D2"/>
    <w:rsid w:val="006B2CE7"/>
    <w:rsid w:val="006B33EA"/>
    <w:rsid w:val="006B588E"/>
    <w:rsid w:val="006B70B3"/>
    <w:rsid w:val="006C0297"/>
    <w:rsid w:val="006C1854"/>
    <w:rsid w:val="006C2011"/>
    <w:rsid w:val="006C3A1B"/>
    <w:rsid w:val="006C3DC1"/>
    <w:rsid w:val="006C425A"/>
    <w:rsid w:val="006C517A"/>
    <w:rsid w:val="006C51BB"/>
    <w:rsid w:val="006C6363"/>
    <w:rsid w:val="006C6CB2"/>
    <w:rsid w:val="006C6FE1"/>
    <w:rsid w:val="006C725C"/>
    <w:rsid w:val="006C794B"/>
    <w:rsid w:val="006D080A"/>
    <w:rsid w:val="006D0CF5"/>
    <w:rsid w:val="006D1020"/>
    <w:rsid w:val="006D1EBB"/>
    <w:rsid w:val="006D1EBE"/>
    <w:rsid w:val="006D38D3"/>
    <w:rsid w:val="006D42CF"/>
    <w:rsid w:val="006D47E2"/>
    <w:rsid w:val="006D5BFC"/>
    <w:rsid w:val="006D6541"/>
    <w:rsid w:val="006D6A8A"/>
    <w:rsid w:val="006E0F70"/>
    <w:rsid w:val="006E2A21"/>
    <w:rsid w:val="006E2D57"/>
    <w:rsid w:val="006E313A"/>
    <w:rsid w:val="006E35C0"/>
    <w:rsid w:val="006E3A90"/>
    <w:rsid w:val="006E3D1E"/>
    <w:rsid w:val="006E4C26"/>
    <w:rsid w:val="006E5895"/>
    <w:rsid w:val="006E5EC3"/>
    <w:rsid w:val="006E711D"/>
    <w:rsid w:val="006F04C3"/>
    <w:rsid w:val="006F08A7"/>
    <w:rsid w:val="006F2848"/>
    <w:rsid w:val="006F2853"/>
    <w:rsid w:val="006F3C30"/>
    <w:rsid w:val="006F4DFF"/>
    <w:rsid w:val="006F6202"/>
    <w:rsid w:val="006F6520"/>
    <w:rsid w:val="006F68C0"/>
    <w:rsid w:val="006F69C1"/>
    <w:rsid w:val="006F7105"/>
    <w:rsid w:val="006F7573"/>
    <w:rsid w:val="00702F7A"/>
    <w:rsid w:val="007030DE"/>
    <w:rsid w:val="00703AFD"/>
    <w:rsid w:val="00704DC5"/>
    <w:rsid w:val="00705983"/>
    <w:rsid w:val="007061D8"/>
    <w:rsid w:val="00706950"/>
    <w:rsid w:val="00706A8A"/>
    <w:rsid w:val="00706DC9"/>
    <w:rsid w:val="00707878"/>
    <w:rsid w:val="00711CB6"/>
    <w:rsid w:val="007137D7"/>
    <w:rsid w:val="007153BE"/>
    <w:rsid w:val="007159F6"/>
    <w:rsid w:val="00716050"/>
    <w:rsid w:val="00716202"/>
    <w:rsid w:val="00716E0E"/>
    <w:rsid w:val="00717773"/>
    <w:rsid w:val="00721284"/>
    <w:rsid w:val="00721E4F"/>
    <w:rsid w:val="007222A2"/>
    <w:rsid w:val="007231DE"/>
    <w:rsid w:val="00723697"/>
    <w:rsid w:val="007239F7"/>
    <w:rsid w:val="00723F6D"/>
    <w:rsid w:val="00725D02"/>
    <w:rsid w:val="00726300"/>
    <w:rsid w:val="00726D14"/>
    <w:rsid w:val="00727914"/>
    <w:rsid w:val="0073022F"/>
    <w:rsid w:val="00730647"/>
    <w:rsid w:val="00731229"/>
    <w:rsid w:val="00731A0B"/>
    <w:rsid w:val="00732063"/>
    <w:rsid w:val="007337C8"/>
    <w:rsid w:val="007346ED"/>
    <w:rsid w:val="00736658"/>
    <w:rsid w:val="007371B8"/>
    <w:rsid w:val="00737C64"/>
    <w:rsid w:val="007448A5"/>
    <w:rsid w:val="00744F27"/>
    <w:rsid w:val="0074751E"/>
    <w:rsid w:val="007503B6"/>
    <w:rsid w:val="0075277D"/>
    <w:rsid w:val="00756933"/>
    <w:rsid w:val="0075744F"/>
    <w:rsid w:val="00757BDC"/>
    <w:rsid w:val="00761F4E"/>
    <w:rsid w:val="00762E1A"/>
    <w:rsid w:val="00764517"/>
    <w:rsid w:val="00770522"/>
    <w:rsid w:val="00771525"/>
    <w:rsid w:val="00772502"/>
    <w:rsid w:val="00772926"/>
    <w:rsid w:val="00772EAE"/>
    <w:rsid w:val="00773A4C"/>
    <w:rsid w:val="00774183"/>
    <w:rsid w:val="00775863"/>
    <w:rsid w:val="007761A7"/>
    <w:rsid w:val="0077747B"/>
    <w:rsid w:val="00781715"/>
    <w:rsid w:val="00781B75"/>
    <w:rsid w:val="00781F1C"/>
    <w:rsid w:val="00782FE8"/>
    <w:rsid w:val="00783588"/>
    <w:rsid w:val="00783758"/>
    <w:rsid w:val="00784820"/>
    <w:rsid w:val="00784E70"/>
    <w:rsid w:val="0078788A"/>
    <w:rsid w:val="0079439D"/>
    <w:rsid w:val="00795523"/>
    <w:rsid w:val="007955B4"/>
    <w:rsid w:val="0079598C"/>
    <w:rsid w:val="00795E8D"/>
    <w:rsid w:val="007963BF"/>
    <w:rsid w:val="00796AB3"/>
    <w:rsid w:val="00797DDE"/>
    <w:rsid w:val="00797E4B"/>
    <w:rsid w:val="007A0C04"/>
    <w:rsid w:val="007A12A0"/>
    <w:rsid w:val="007A3EE5"/>
    <w:rsid w:val="007A46BF"/>
    <w:rsid w:val="007A4C44"/>
    <w:rsid w:val="007A532C"/>
    <w:rsid w:val="007B0291"/>
    <w:rsid w:val="007B09D8"/>
    <w:rsid w:val="007B09E9"/>
    <w:rsid w:val="007B5A02"/>
    <w:rsid w:val="007B5D1C"/>
    <w:rsid w:val="007B61B3"/>
    <w:rsid w:val="007B6995"/>
    <w:rsid w:val="007B7A51"/>
    <w:rsid w:val="007C04C7"/>
    <w:rsid w:val="007C496B"/>
    <w:rsid w:val="007C65DD"/>
    <w:rsid w:val="007C7208"/>
    <w:rsid w:val="007D0B3E"/>
    <w:rsid w:val="007D0E85"/>
    <w:rsid w:val="007D143B"/>
    <w:rsid w:val="007D2045"/>
    <w:rsid w:val="007D2D3D"/>
    <w:rsid w:val="007D483E"/>
    <w:rsid w:val="007D4D47"/>
    <w:rsid w:val="007D560A"/>
    <w:rsid w:val="007D57D9"/>
    <w:rsid w:val="007D6045"/>
    <w:rsid w:val="007D6212"/>
    <w:rsid w:val="007D7CB5"/>
    <w:rsid w:val="007E062D"/>
    <w:rsid w:val="007E0AC4"/>
    <w:rsid w:val="007E0B56"/>
    <w:rsid w:val="007E0CE4"/>
    <w:rsid w:val="007E2DF3"/>
    <w:rsid w:val="007E4B4E"/>
    <w:rsid w:val="007E6549"/>
    <w:rsid w:val="007E7933"/>
    <w:rsid w:val="007F1344"/>
    <w:rsid w:val="007F237A"/>
    <w:rsid w:val="007F2E2D"/>
    <w:rsid w:val="007F320B"/>
    <w:rsid w:val="007F4405"/>
    <w:rsid w:val="007F4F3A"/>
    <w:rsid w:val="007F53AA"/>
    <w:rsid w:val="007F578B"/>
    <w:rsid w:val="007F72F4"/>
    <w:rsid w:val="0080170E"/>
    <w:rsid w:val="00804AD1"/>
    <w:rsid w:val="00804FC3"/>
    <w:rsid w:val="0080652A"/>
    <w:rsid w:val="008068BE"/>
    <w:rsid w:val="00806F8F"/>
    <w:rsid w:val="0081022E"/>
    <w:rsid w:val="00810592"/>
    <w:rsid w:val="00810D36"/>
    <w:rsid w:val="00810F0C"/>
    <w:rsid w:val="008124FC"/>
    <w:rsid w:val="00816A12"/>
    <w:rsid w:val="00816EAF"/>
    <w:rsid w:val="00820D6B"/>
    <w:rsid w:val="0082301A"/>
    <w:rsid w:val="008243C4"/>
    <w:rsid w:val="0082627C"/>
    <w:rsid w:val="00826C18"/>
    <w:rsid w:val="00827262"/>
    <w:rsid w:val="00830A7F"/>
    <w:rsid w:val="008345F6"/>
    <w:rsid w:val="008354EF"/>
    <w:rsid w:val="00835C0E"/>
    <w:rsid w:val="0083727E"/>
    <w:rsid w:val="00840D90"/>
    <w:rsid w:val="00841135"/>
    <w:rsid w:val="00842556"/>
    <w:rsid w:val="00843C5D"/>
    <w:rsid w:val="00845232"/>
    <w:rsid w:val="008461D5"/>
    <w:rsid w:val="00847875"/>
    <w:rsid w:val="00851355"/>
    <w:rsid w:val="008522EC"/>
    <w:rsid w:val="00853ECF"/>
    <w:rsid w:val="008558E5"/>
    <w:rsid w:val="00857045"/>
    <w:rsid w:val="00860216"/>
    <w:rsid w:val="008626E4"/>
    <w:rsid w:val="00863559"/>
    <w:rsid w:val="00863620"/>
    <w:rsid w:val="00864D03"/>
    <w:rsid w:val="008650E1"/>
    <w:rsid w:val="00865D9D"/>
    <w:rsid w:val="0086777D"/>
    <w:rsid w:val="00870B13"/>
    <w:rsid w:val="0087322B"/>
    <w:rsid w:val="0087358D"/>
    <w:rsid w:val="00873CB0"/>
    <w:rsid w:val="008801C7"/>
    <w:rsid w:val="0088032C"/>
    <w:rsid w:val="00883175"/>
    <w:rsid w:val="00884C7D"/>
    <w:rsid w:val="0088585D"/>
    <w:rsid w:val="00885E31"/>
    <w:rsid w:val="00885F4A"/>
    <w:rsid w:val="00886616"/>
    <w:rsid w:val="00886D69"/>
    <w:rsid w:val="00886E3A"/>
    <w:rsid w:val="0088717A"/>
    <w:rsid w:val="0088767F"/>
    <w:rsid w:val="00887BB0"/>
    <w:rsid w:val="00891654"/>
    <w:rsid w:val="00891B02"/>
    <w:rsid w:val="00894461"/>
    <w:rsid w:val="00894498"/>
    <w:rsid w:val="00894C08"/>
    <w:rsid w:val="008961C5"/>
    <w:rsid w:val="00896541"/>
    <w:rsid w:val="008A07DA"/>
    <w:rsid w:val="008A1017"/>
    <w:rsid w:val="008A28B2"/>
    <w:rsid w:val="008A312E"/>
    <w:rsid w:val="008A49AF"/>
    <w:rsid w:val="008A49B6"/>
    <w:rsid w:val="008A5739"/>
    <w:rsid w:val="008A63DB"/>
    <w:rsid w:val="008A659F"/>
    <w:rsid w:val="008A6A75"/>
    <w:rsid w:val="008A6E5B"/>
    <w:rsid w:val="008AFD29"/>
    <w:rsid w:val="008B0030"/>
    <w:rsid w:val="008B03EE"/>
    <w:rsid w:val="008B14BE"/>
    <w:rsid w:val="008B2AD5"/>
    <w:rsid w:val="008B33DB"/>
    <w:rsid w:val="008B4042"/>
    <w:rsid w:val="008B59DD"/>
    <w:rsid w:val="008B61F5"/>
    <w:rsid w:val="008B66B4"/>
    <w:rsid w:val="008B6A26"/>
    <w:rsid w:val="008B792F"/>
    <w:rsid w:val="008C171C"/>
    <w:rsid w:val="008C1AFD"/>
    <w:rsid w:val="008C1FFC"/>
    <w:rsid w:val="008C39FA"/>
    <w:rsid w:val="008C4605"/>
    <w:rsid w:val="008C565B"/>
    <w:rsid w:val="008D1089"/>
    <w:rsid w:val="008D338B"/>
    <w:rsid w:val="008D5E63"/>
    <w:rsid w:val="008D6FD8"/>
    <w:rsid w:val="008E06E2"/>
    <w:rsid w:val="008E29C9"/>
    <w:rsid w:val="008E3F54"/>
    <w:rsid w:val="008E5AB3"/>
    <w:rsid w:val="008E7EA1"/>
    <w:rsid w:val="008F158C"/>
    <w:rsid w:val="008F3246"/>
    <w:rsid w:val="008F44D2"/>
    <w:rsid w:val="008F47F2"/>
    <w:rsid w:val="008F541E"/>
    <w:rsid w:val="008F697D"/>
    <w:rsid w:val="008F6FF9"/>
    <w:rsid w:val="00901304"/>
    <w:rsid w:val="00902AFB"/>
    <w:rsid w:val="00904CE3"/>
    <w:rsid w:val="00906044"/>
    <w:rsid w:val="00906093"/>
    <w:rsid w:val="009067D8"/>
    <w:rsid w:val="0090775C"/>
    <w:rsid w:val="0091147E"/>
    <w:rsid w:val="009136B2"/>
    <w:rsid w:val="00914273"/>
    <w:rsid w:val="00914ED5"/>
    <w:rsid w:val="009151BB"/>
    <w:rsid w:val="009154E1"/>
    <w:rsid w:val="00915874"/>
    <w:rsid w:val="009166D1"/>
    <w:rsid w:val="00917D3A"/>
    <w:rsid w:val="00920A8B"/>
    <w:rsid w:val="00925327"/>
    <w:rsid w:val="00925D10"/>
    <w:rsid w:val="00926CAC"/>
    <w:rsid w:val="00926E17"/>
    <w:rsid w:val="0092738A"/>
    <w:rsid w:val="009300C0"/>
    <w:rsid w:val="0093067C"/>
    <w:rsid w:val="00930A40"/>
    <w:rsid w:val="00930E78"/>
    <w:rsid w:val="00931BA1"/>
    <w:rsid w:val="00932DE6"/>
    <w:rsid w:val="00933D59"/>
    <w:rsid w:val="009340BA"/>
    <w:rsid w:val="009352B1"/>
    <w:rsid w:val="00935816"/>
    <w:rsid w:val="009358C6"/>
    <w:rsid w:val="009369E8"/>
    <w:rsid w:val="00936BF0"/>
    <w:rsid w:val="00940637"/>
    <w:rsid w:val="0094121B"/>
    <w:rsid w:val="00941310"/>
    <w:rsid w:val="009416B2"/>
    <w:rsid w:val="009416C2"/>
    <w:rsid w:val="00941ECD"/>
    <w:rsid w:val="009437F1"/>
    <w:rsid w:val="00943BEC"/>
    <w:rsid w:val="0094752E"/>
    <w:rsid w:val="00947AFA"/>
    <w:rsid w:val="00951F8F"/>
    <w:rsid w:val="00952BF8"/>
    <w:rsid w:val="00954560"/>
    <w:rsid w:val="009546A8"/>
    <w:rsid w:val="0095570E"/>
    <w:rsid w:val="00956297"/>
    <w:rsid w:val="00961B44"/>
    <w:rsid w:val="00961BC5"/>
    <w:rsid w:val="00963308"/>
    <w:rsid w:val="00964F63"/>
    <w:rsid w:val="009650B6"/>
    <w:rsid w:val="00965FEE"/>
    <w:rsid w:val="009673E8"/>
    <w:rsid w:val="009676EC"/>
    <w:rsid w:val="0096788F"/>
    <w:rsid w:val="00972627"/>
    <w:rsid w:val="00972D73"/>
    <w:rsid w:val="00973FBC"/>
    <w:rsid w:val="00974712"/>
    <w:rsid w:val="00974B05"/>
    <w:rsid w:val="00976AC2"/>
    <w:rsid w:val="0098027B"/>
    <w:rsid w:val="00980387"/>
    <w:rsid w:val="0098194C"/>
    <w:rsid w:val="00982574"/>
    <w:rsid w:val="009828F2"/>
    <w:rsid w:val="00982E7A"/>
    <w:rsid w:val="00984F0F"/>
    <w:rsid w:val="00985689"/>
    <w:rsid w:val="009857E9"/>
    <w:rsid w:val="00985904"/>
    <w:rsid w:val="009859DF"/>
    <w:rsid w:val="00986482"/>
    <w:rsid w:val="00986D7B"/>
    <w:rsid w:val="009874B6"/>
    <w:rsid w:val="00990397"/>
    <w:rsid w:val="009912F3"/>
    <w:rsid w:val="0099206A"/>
    <w:rsid w:val="00992179"/>
    <w:rsid w:val="009940A9"/>
    <w:rsid w:val="00994D41"/>
    <w:rsid w:val="00996A0E"/>
    <w:rsid w:val="009A0EC4"/>
    <w:rsid w:val="009A3926"/>
    <w:rsid w:val="009A6917"/>
    <w:rsid w:val="009A7EA0"/>
    <w:rsid w:val="009B1185"/>
    <w:rsid w:val="009B1C74"/>
    <w:rsid w:val="009B35FA"/>
    <w:rsid w:val="009B42AC"/>
    <w:rsid w:val="009B4BBC"/>
    <w:rsid w:val="009B5D00"/>
    <w:rsid w:val="009B6423"/>
    <w:rsid w:val="009B662C"/>
    <w:rsid w:val="009C107E"/>
    <w:rsid w:val="009C21B4"/>
    <w:rsid w:val="009C29E7"/>
    <w:rsid w:val="009C2A7F"/>
    <w:rsid w:val="009C2F73"/>
    <w:rsid w:val="009C3A4A"/>
    <w:rsid w:val="009C4ACD"/>
    <w:rsid w:val="009C4F81"/>
    <w:rsid w:val="009C570D"/>
    <w:rsid w:val="009C6902"/>
    <w:rsid w:val="009C7AD2"/>
    <w:rsid w:val="009D0264"/>
    <w:rsid w:val="009D15A7"/>
    <w:rsid w:val="009D2E2D"/>
    <w:rsid w:val="009D322A"/>
    <w:rsid w:val="009D366C"/>
    <w:rsid w:val="009D3951"/>
    <w:rsid w:val="009D40E4"/>
    <w:rsid w:val="009D5867"/>
    <w:rsid w:val="009D5D2A"/>
    <w:rsid w:val="009D6A61"/>
    <w:rsid w:val="009E0085"/>
    <w:rsid w:val="009E0341"/>
    <w:rsid w:val="009E0C80"/>
    <w:rsid w:val="009E0C82"/>
    <w:rsid w:val="009E0FAE"/>
    <w:rsid w:val="009E1A8E"/>
    <w:rsid w:val="009E4FDD"/>
    <w:rsid w:val="009E58A0"/>
    <w:rsid w:val="009E5DF7"/>
    <w:rsid w:val="009E7AF4"/>
    <w:rsid w:val="009F06E6"/>
    <w:rsid w:val="009F2A4E"/>
    <w:rsid w:val="009F4593"/>
    <w:rsid w:val="009F4623"/>
    <w:rsid w:val="009F4F0B"/>
    <w:rsid w:val="009F4F11"/>
    <w:rsid w:val="009F51AC"/>
    <w:rsid w:val="009F6533"/>
    <w:rsid w:val="009F6A1C"/>
    <w:rsid w:val="009F7271"/>
    <w:rsid w:val="00A00C5D"/>
    <w:rsid w:val="00A028ED"/>
    <w:rsid w:val="00A03C13"/>
    <w:rsid w:val="00A0517A"/>
    <w:rsid w:val="00A05A93"/>
    <w:rsid w:val="00A10B77"/>
    <w:rsid w:val="00A10CD7"/>
    <w:rsid w:val="00A11327"/>
    <w:rsid w:val="00A128BB"/>
    <w:rsid w:val="00A140E6"/>
    <w:rsid w:val="00A172E5"/>
    <w:rsid w:val="00A201D8"/>
    <w:rsid w:val="00A22204"/>
    <w:rsid w:val="00A22960"/>
    <w:rsid w:val="00A22CB0"/>
    <w:rsid w:val="00A2317B"/>
    <w:rsid w:val="00A236CD"/>
    <w:rsid w:val="00A27BC2"/>
    <w:rsid w:val="00A27BEE"/>
    <w:rsid w:val="00A30279"/>
    <w:rsid w:val="00A304D6"/>
    <w:rsid w:val="00A32765"/>
    <w:rsid w:val="00A32CD7"/>
    <w:rsid w:val="00A3569A"/>
    <w:rsid w:val="00A3783F"/>
    <w:rsid w:val="00A4137F"/>
    <w:rsid w:val="00A429D1"/>
    <w:rsid w:val="00A44A23"/>
    <w:rsid w:val="00A450F5"/>
    <w:rsid w:val="00A4633D"/>
    <w:rsid w:val="00A4737F"/>
    <w:rsid w:val="00A50AB1"/>
    <w:rsid w:val="00A50B63"/>
    <w:rsid w:val="00A52806"/>
    <w:rsid w:val="00A52875"/>
    <w:rsid w:val="00A52A05"/>
    <w:rsid w:val="00A532D3"/>
    <w:rsid w:val="00A5335B"/>
    <w:rsid w:val="00A55259"/>
    <w:rsid w:val="00A56945"/>
    <w:rsid w:val="00A56D31"/>
    <w:rsid w:val="00A6103E"/>
    <w:rsid w:val="00A61088"/>
    <w:rsid w:val="00A64C0D"/>
    <w:rsid w:val="00A6551D"/>
    <w:rsid w:val="00A6593F"/>
    <w:rsid w:val="00A65F3D"/>
    <w:rsid w:val="00A67C6B"/>
    <w:rsid w:val="00A70D4B"/>
    <w:rsid w:val="00A71099"/>
    <w:rsid w:val="00A729D8"/>
    <w:rsid w:val="00A736EE"/>
    <w:rsid w:val="00A752C1"/>
    <w:rsid w:val="00A76CAE"/>
    <w:rsid w:val="00A8155C"/>
    <w:rsid w:val="00A82A54"/>
    <w:rsid w:val="00A85D1A"/>
    <w:rsid w:val="00A866ED"/>
    <w:rsid w:val="00A8776D"/>
    <w:rsid w:val="00A87D78"/>
    <w:rsid w:val="00A87E73"/>
    <w:rsid w:val="00A90014"/>
    <w:rsid w:val="00A91CB9"/>
    <w:rsid w:val="00A93366"/>
    <w:rsid w:val="00A93928"/>
    <w:rsid w:val="00A93DCC"/>
    <w:rsid w:val="00A94334"/>
    <w:rsid w:val="00A94995"/>
    <w:rsid w:val="00AA0696"/>
    <w:rsid w:val="00AA092B"/>
    <w:rsid w:val="00AA0EF9"/>
    <w:rsid w:val="00AA3104"/>
    <w:rsid w:val="00AA3923"/>
    <w:rsid w:val="00AA3FB2"/>
    <w:rsid w:val="00AA451E"/>
    <w:rsid w:val="00AA545F"/>
    <w:rsid w:val="00AA6D01"/>
    <w:rsid w:val="00AB1BFD"/>
    <w:rsid w:val="00AB2E5C"/>
    <w:rsid w:val="00AB48BC"/>
    <w:rsid w:val="00AB4A32"/>
    <w:rsid w:val="00AB4E1D"/>
    <w:rsid w:val="00AC037E"/>
    <w:rsid w:val="00AC054F"/>
    <w:rsid w:val="00AC07CC"/>
    <w:rsid w:val="00AC16A4"/>
    <w:rsid w:val="00AC2979"/>
    <w:rsid w:val="00AC3127"/>
    <w:rsid w:val="00AC3324"/>
    <w:rsid w:val="00AC4183"/>
    <w:rsid w:val="00AC4BB2"/>
    <w:rsid w:val="00AC5795"/>
    <w:rsid w:val="00AC6644"/>
    <w:rsid w:val="00AD0C48"/>
    <w:rsid w:val="00AD335D"/>
    <w:rsid w:val="00AD5A98"/>
    <w:rsid w:val="00AD6CC4"/>
    <w:rsid w:val="00AD7E88"/>
    <w:rsid w:val="00AE0262"/>
    <w:rsid w:val="00AE0AFE"/>
    <w:rsid w:val="00AE2541"/>
    <w:rsid w:val="00AE3760"/>
    <w:rsid w:val="00AE40B1"/>
    <w:rsid w:val="00AE7509"/>
    <w:rsid w:val="00AF0D0F"/>
    <w:rsid w:val="00AF0D7D"/>
    <w:rsid w:val="00AF104F"/>
    <w:rsid w:val="00AF1D28"/>
    <w:rsid w:val="00AF2199"/>
    <w:rsid w:val="00AF44EC"/>
    <w:rsid w:val="00AF6997"/>
    <w:rsid w:val="00AF6AA5"/>
    <w:rsid w:val="00AF70BD"/>
    <w:rsid w:val="00B0105B"/>
    <w:rsid w:val="00B02B70"/>
    <w:rsid w:val="00B03177"/>
    <w:rsid w:val="00B03F98"/>
    <w:rsid w:val="00B066A4"/>
    <w:rsid w:val="00B06831"/>
    <w:rsid w:val="00B10203"/>
    <w:rsid w:val="00B11D9E"/>
    <w:rsid w:val="00B11E10"/>
    <w:rsid w:val="00B12507"/>
    <w:rsid w:val="00B12FEB"/>
    <w:rsid w:val="00B13F21"/>
    <w:rsid w:val="00B14C98"/>
    <w:rsid w:val="00B14CE8"/>
    <w:rsid w:val="00B15221"/>
    <w:rsid w:val="00B175E9"/>
    <w:rsid w:val="00B2020D"/>
    <w:rsid w:val="00B204C4"/>
    <w:rsid w:val="00B205EC"/>
    <w:rsid w:val="00B20EC5"/>
    <w:rsid w:val="00B2418F"/>
    <w:rsid w:val="00B247DE"/>
    <w:rsid w:val="00B26E29"/>
    <w:rsid w:val="00B27C0E"/>
    <w:rsid w:val="00B30097"/>
    <w:rsid w:val="00B30916"/>
    <w:rsid w:val="00B30C2A"/>
    <w:rsid w:val="00B32ED2"/>
    <w:rsid w:val="00B351FE"/>
    <w:rsid w:val="00B355F5"/>
    <w:rsid w:val="00B35F84"/>
    <w:rsid w:val="00B36C68"/>
    <w:rsid w:val="00B378C4"/>
    <w:rsid w:val="00B3793F"/>
    <w:rsid w:val="00B412C6"/>
    <w:rsid w:val="00B41DB3"/>
    <w:rsid w:val="00B41FFA"/>
    <w:rsid w:val="00B43345"/>
    <w:rsid w:val="00B4379B"/>
    <w:rsid w:val="00B44D5D"/>
    <w:rsid w:val="00B45E46"/>
    <w:rsid w:val="00B473C3"/>
    <w:rsid w:val="00B47C60"/>
    <w:rsid w:val="00B47DAB"/>
    <w:rsid w:val="00B50695"/>
    <w:rsid w:val="00B50759"/>
    <w:rsid w:val="00B51473"/>
    <w:rsid w:val="00B52F16"/>
    <w:rsid w:val="00B54EE2"/>
    <w:rsid w:val="00B57EEB"/>
    <w:rsid w:val="00B60AEC"/>
    <w:rsid w:val="00B613E8"/>
    <w:rsid w:val="00B61B8B"/>
    <w:rsid w:val="00B64A19"/>
    <w:rsid w:val="00B66681"/>
    <w:rsid w:val="00B67E0C"/>
    <w:rsid w:val="00B704CF"/>
    <w:rsid w:val="00B705E6"/>
    <w:rsid w:val="00B70681"/>
    <w:rsid w:val="00B7098B"/>
    <w:rsid w:val="00B713AF"/>
    <w:rsid w:val="00B72180"/>
    <w:rsid w:val="00B72434"/>
    <w:rsid w:val="00B724AB"/>
    <w:rsid w:val="00B74C43"/>
    <w:rsid w:val="00B75B06"/>
    <w:rsid w:val="00B76302"/>
    <w:rsid w:val="00B76A19"/>
    <w:rsid w:val="00B772CB"/>
    <w:rsid w:val="00B80129"/>
    <w:rsid w:val="00B801A6"/>
    <w:rsid w:val="00B80237"/>
    <w:rsid w:val="00B80C6E"/>
    <w:rsid w:val="00B82114"/>
    <w:rsid w:val="00B8226C"/>
    <w:rsid w:val="00B83881"/>
    <w:rsid w:val="00B83C4A"/>
    <w:rsid w:val="00B848EE"/>
    <w:rsid w:val="00B850F5"/>
    <w:rsid w:val="00B8700C"/>
    <w:rsid w:val="00B901C2"/>
    <w:rsid w:val="00B908E2"/>
    <w:rsid w:val="00B908E5"/>
    <w:rsid w:val="00B91A56"/>
    <w:rsid w:val="00B91C13"/>
    <w:rsid w:val="00B93EA3"/>
    <w:rsid w:val="00B94310"/>
    <w:rsid w:val="00B95DDB"/>
    <w:rsid w:val="00B9756D"/>
    <w:rsid w:val="00BA0046"/>
    <w:rsid w:val="00BA092F"/>
    <w:rsid w:val="00BA2067"/>
    <w:rsid w:val="00BA373D"/>
    <w:rsid w:val="00BA56DF"/>
    <w:rsid w:val="00BA591D"/>
    <w:rsid w:val="00BA6EC1"/>
    <w:rsid w:val="00BA79D3"/>
    <w:rsid w:val="00BB17A2"/>
    <w:rsid w:val="00BB3419"/>
    <w:rsid w:val="00BB3DB7"/>
    <w:rsid w:val="00BB4656"/>
    <w:rsid w:val="00BB5C0C"/>
    <w:rsid w:val="00BB6F2D"/>
    <w:rsid w:val="00BB77D9"/>
    <w:rsid w:val="00BC2C2C"/>
    <w:rsid w:val="00BC3D22"/>
    <w:rsid w:val="00BC6E27"/>
    <w:rsid w:val="00BC70F0"/>
    <w:rsid w:val="00BC7B67"/>
    <w:rsid w:val="00BD3D7D"/>
    <w:rsid w:val="00BD3E0C"/>
    <w:rsid w:val="00BD4374"/>
    <w:rsid w:val="00BD5271"/>
    <w:rsid w:val="00BD7AFA"/>
    <w:rsid w:val="00BE0A5F"/>
    <w:rsid w:val="00BE164A"/>
    <w:rsid w:val="00BE31AB"/>
    <w:rsid w:val="00BE55EE"/>
    <w:rsid w:val="00BE7F01"/>
    <w:rsid w:val="00BE7FBE"/>
    <w:rsid w:val="00BF15EB"/>
    <w:rsid w:val="00BF1A2D"/>
    <w:rsid w:val="00BF3088"/>
    <w:rsid w:val="00BF3655"/>
    <w:rsid w:val="00BF37A8"/>
    <w:rsid w:val="00BF37E1"/>
    <w:rsid w:val="00BF3805"/>
    <w:rsid w:val="00BF575E"/>
    <w:rsid w:val="00BF6009"/>
    <w:rsid w:val="00BF6741"/>
    <w:rsid w:val="00C011B3"/>
    <w:rsid w:val="00C01723"/>
    <w:rsid w:val="00C01CE9"/>
    <w:rsid w:val="00C0203E"/>
    <w:rsid w:val="00C0256F"/>
    <w:rsid w:val="00C045FF"/>
    <w:rsid w:val="00C0642A"/>
    <w:rsid w:val="00C06D0C"/>
    <w:rsid w:val="00C11232"/>
    <w:rsid w:val="00C12268"/>
    <w:rsid w:val="00C134B5"/>
    <w:rsid w:val="00C1382D"/>
    <w:rsid w:val="00C13A15"/>
    <w:rsid w:val="00C14D26"/>
    <w:rsid w:val="00C1601D"/>
    <w:rsid w:val="00C16E9F"/>
    <w:rsid w:val="00C221A5"/>
    <w:rsid w:val="00C222A8"/>
    <w:rsid w:val="00C22A39"/>
    <w:rsid w:val="00C22DE2"/>
    <w:rsid w:val="00C22FC7"/>
    <w:rsid w:val="00C23EC6"/>
    <w:rsid w:val="00C24047"/>
    <w:rsid w:val="00C2428F"/>
    <w:rsid w:val="00C267BB"/>
    <w:rsid w:val="00C270E2"/>
    <w:rsid w:val="00C27C64"/>
    <w:rsid w:val="00C27EDB"/>
    <w:rsid w:val="00C315E3"/>
    <w:rsid w:val="00C31F83"/>
    <w:rsid w:val="00C32271"/>
    <w:rsid w:val="00C326C4"/>
    <w:rsid w:val="00C33AE8"/>
    <w:rsid w:val="00C358F0"/>
    <w:rsid w:val="00C41FCE"/>
    <w:rsid w:val="00C4279C"/>
    <w:rsid w:val="00C4310A"/>
    <w:rsid w:val="00C44DAE"/>
    <w:rsid w:val="00C4537A"/>
    <w:rsid w:val="00C46B00"/>
    <w:rsid w:val="00C501DB"/>
    <w:rsid w:val="00C518AF"/>
    <w:rsid w:val="00C522F2"/>
    <w:rsid w:val="00C52AE9"/>
    <w:rsid w:val="00C5358C"/>
    <w:rsid w:val="00C54568"/>
    <w:rsid w:val="00C54CE2"/>
    <w:rsid w:val="00C54F74"/>
    <w:rsid w:val="00C54FBD"/>
    <w:rsid w:val="00C55370"/>
    <w:rsid w:val="00C55B7E"/>
    <w:rsid w:val="00C5752B"/>
    <w:rsid w:val="00C6214C"/>
    <w:rsid w:val="00C62763"/>
    <w:rsid w:val="00C62E38"/>
    <w:rsid w:val="00C63189"/>
    <w:rsid w:val="00C63886"/>
    <w:rsid w:val="00C64F00"/>
    <w:rsid w:val="00C65A3F"/>
    <w:rsid w:val="00C665C0"/>
    <w:rsid w:val="00C67827"/>
    <w:rsid w:val="00C67D35"/>
    <w:rsid w:val="00C702A2"/>
    <w:rsid w:val="00C70A50"/>
    <w:rsid w:val="00C720B9"/>
    <w:rsid w:val="00C73F6D"/>
    <w:rsid w:val="00C748B8"/>
    <w:rsid w:val="00C76106"/>
    <w:rsid w:val="00C762F9"/>
    <w:rsid w:val="00C81319"/>
    <w:rsid w:val="00C81813"/>
    <w:rsid w:val="00C821D2"/>
    <w:rsid w:val="00C8268A"/>
    <w:rsid w:val="00C82766"/>
    <w:rsid w:val="00C8315D"/>
    <w:rsid w:val="00C8379B"/>
    <w:rsid w:val="00C85598"/>
    <w:rsid w:val="00C85FF5"/>
    <w:rsid w:val="00C86ED9"/>
    <w:rsid w:val="00C92C41"/>
    <w:rsid w:val="00C93356"/>
    <w:rsid w:val="00C935F4"/>
    <w:rsid w:val="00C94937"/>
    <w:rsid w:val="00C94F3C"/>
    <w:rsid w:val="00C95482"/>
    <w:rsid w:val="00C96CED"/>
    <w:rsid w:val="00C972A8"/>
    <w:rsid w:val="00CA0331"/>
    <w:rsid w:val="00CA5EF7"/>
    <w:rsid w:val="00CA6901"/>
    <w:rsid w:val="00CA69A8"/>
    <w:rsid w:val="00CB04DB"/>
    <w:rsid w:val="00CB1CC9"/>
    <w:rsid w:val="00CB2ECE"/>
    <w:rsid w:val="00CB352E"/>
    <w:rsid w:val="00CB4D1C"/>
    <w:rsid w:val="00CB5ABE"/>
    <w:rsid w:val="00CB64D0"/>
    <w:rsid w:val="00CB6EA8"/>
    <w:rsid w:val="00CC06E7"/>
    <w:rsid w:val="00CC0C98"/>
    <w:rsid w:val="00CC0DF6"/>
    <w:rsid w:val="00CC164D"/>
    <w:rsid w:val="00CC37DA"/>
    <w:rsid w:val="00CC3E16"/>
    <w:rsid w:val="00CC6D4C"/>
    <w:rsid w:val="00CD204F"/>
    <w:rsid w:val="00CD456E"/>
    <w:rsid w:val="00CD54BA"/>
    <w:rsid w:val="00CD66FF"/>
    <w:rsid w:val="00CD7659"/>
    <w:rsid w:val="00CE4164"/>
    <w:rsid w:val="00CE48C2"/>
    <w:rsid w:val="00CE709E"/>
    <w:rsid w:val="00CE7625"/>
    <w:rsid w:val="00CF0DAB"/>
    <w:rsid w:val="00CF2C4F"/>
    <w:rsid w:val="00CF64BE"/>
    <w:rsid w:val="00CF6636"/>
    <w:rsid w:val="00D0158B"/>
    <w:rsid w:val="00D02000"/>
    <w:rsid w:val="00D02055"/>
    <w:rsid w:val="00D030A2"/>
    <w:rsid w:val="00D03A71"/>
    <w:rsid w:val="00D03A9F"/>
    <w:rsid w:val="00D05136"/>
    <w:rsid w:val="00D10BFA"/>
    <w:rsid w:val="00D12016"/>
    <w:rsid w:val="00D1286F"/>
    <w:rsid w:val="00D14E1D"/>
    <w:rsid w:val="00D1511A"/>
    <w:rsid w:val="00D15DC6"/>
    <w:rsid w:val="00D164F2"/>
    <w:rsid w:val="00D20BCC"/>
    <w:rsid w:val="00D20F97"/>
    <w:rsid w:val="00D21C08"/>
    <w:rsid w:val="00D2304D"/>
    <w:rsid w:val="00D2389C"/>
    <w:rsid w:val="00D23CC2"/>
    <w:rsid w:val="00D25789"/>
    <w:rsid w:val="00D2629B"/>
    <w:rsid w:val="00D26D22"/>
    <w:rsid w:val="00D27789"/>
    <w:rsid w:val="00D3056A"/>
    <w:rsid w:val="00D32E98"/>
    <w:rsid w:val="00D361C1"/>
    <w:rsid w:val="00D36671"/>
    <w:rsid w:val="00D36E41"/>
    <w:rsid w:val="00D3786F"/>
    <w:rsid w:val="00D41D20"/>
    <w:rsid w:val="00D4274C"/>
    <w:rsid w:val="00D427F9"/>
    <w:rsid w:val="00D42F65"/>
    <w:rsid w:val="00D504B7"/>
    <w:rsid w:val="00D505C9"/>
    <w:rsid w:val="00D51552"/>
    <w:rsid w:val="00D53561"/>
    <w:rsid w:val="00D545D5"/>
    <w:rsid w:val="00D54A4D"/>
    <w:rsid w:val="00D569D2"/>
    <w:rsid w:val="00D60776"/>
    <w:rsid w:val="00D62E2A"/>
    <w:rsid w:val="00D63CB8"/>
    <w:rsid w:val="00D63EE7"/>
    <w:rsid w:val="00D64CC5"/>
    <w:rsid w:val="00D64F4A"/>
    <w:rsid w:val="00D650A5"/>
    <w:rsid w:val="00D65FFA"/>
    <w:rsid w:val="00D66072"/>
    <w:rsid w:val="00D6754C"/>
    <w:rsid w:val="00D67966"/>
    <w:rsid w:val="00D67AB8"/>
    <w:rsid w:val="00D67D93"/>
    <w:rsid w:val="00D70FDC"/>
    <w:rsid w:val="00D71E03"/>
    <w:rsid w:val="00D743FF"/>
    <w:rsid w:val="00D76366"/>
    <w:rsid w:val="00D80543"/>
    <w:rsid w:val="00D80B98"/>
    <w:rsid w:val="00D80F3D"/>
    <w:rsid w:val="00D8161B"/>
    <w:rsid w:val="00D819D8"/>
    <w:rsid w:val="00D8262D"/>
    <w:rsid w:val="00D82AE4"/>
    <w:rsid w:val="00D834DC"/>
    <w:rsid w:val="00D8753D"/>
    <w:rsid w:val="00D87C08"/>
    <w:rsid w:val="00D906D7"/>
    <w:rsid w:val="00D909BA"/>
    <w:rsid w:val="00D93DFE"/>
    <w:rsid w:val="00D956D6"/>
    <w:rsid w:val="00D95C3A"/>
    <w:rsid w:val="00D9603C"/>
    <w:rsid w:val="00D9733D"/>
    <w:rsid w:val="00DA05CC"/>
    <w:rsid w:val="00DA12F1"/>
    <w:rsid w:val="00DA1B42"/>
    <w:rsid w:val="00DA38CD"/>
    <w:rsid w:val="00DA419E"/>
    <w:rsid w:val="00DA4635"/>
    <w:rsid w:val="00DA5BC7"/>
    <w:rsid w:val="00DA62D2"/>
    <w:rsid w:val="00DA6807"/>
    <w:rsid w:val="00DA75B3"/>
    <w:rsid w:val="00DB04A8"/>
    <w:rsid w:val="00DB1396"/>
    <w:rsid w:val="00DB26DF"/>
    <w:rsid w:val="00DB44DA"/>
    <w:rsid w:val="00DB4C5B"/>
    <w:rsid w:val="00DB5B97"/>
    <w:rsid w:val="00DC001B"/>
    <w:rsid w:val="00DC016A"/>
    <w:rsid w:val="00DC210A"/>
    <w:rsid w:val="00DC230A"/>
    <w:rsid w:val="00DC3870"/>
    <w:rsid w:val="00DC3B7D"/>
    <w:rsid w:val="00DC46F9"/>
    <w:rsid w:val="00DC4F36"/>
    <w:rsid w:val="00DC5316"/>
    <w:rsid w:val="00DC551E"/>
    <w:rsid w:val="00DD17B6"/>
    <w:rsid w:val="00DD1A1D"/>
    <w:rsid w:val="00DD1B7B"/>
    <w:rsid w:val="00DD3F46"/>
    <w:rsid w:val="00DD4445"/>
    <w:rsid w:val="00DD53C2"/>
    <w:rsid w:val="00DD56B3"/>
    <w:rsid w:val="00DD691D"/>
    <w:rsid w:val="00DE06BB"/>
    <w:rsid w:val="00DE0F2B"/>
    <w:rsid w:val="00DE1552"/>
    <w:rsid w:val="00DE181C"/>
    <w:rsid w:val="00DE3C16"/>
    <w:rsid w:val="00DE5160"/>
    <w:rsid w:val="00DE51B1"/>
    <w:rsid w:val="00DE523B"/>
    <w:rsid w:val="00DE5DBB"/>
    <w:rsid w:val="00DE63E3"/>
    <w:rsid w:val="00DE6724"/>
    <w:rsid w:val="00DE7FAF"/>
    <w:rsid w:val="00DF06A4"/>
    <w:rsid w:val="00DF1A33"/>
    <w:rsid w:val="00DF4251"/>
    <w:rsid w:val="00DF4271"/>
    <w:rsid w:val="00DF691A"/>
    <w:rsid w:val="00E0127B"/>
    <w:rsid w:val="00E01300"/>
    <w:rsid w:val="00E0138B"/>
    <w:rsid w:val="00E0210B"/>
    <w:rsid w:val="00E02F8E"/>
    <w:rsid w:val="00E030B3"/>
    <w:rsid w:val="00E03826"/>
    <w:rsid w:val="00E0382F"/>
    <w:rsid w:val="00E03A97"/>
    <w:rsid w:val="00E03E1B"/>
    <w:rsid w:val="00E04313"/>
    <w:rsid w:val="00E04A43"/>
    <w:rsid w:val="00E052D4"/>
    <w:rsid w:val="00E0669D"/>
    <w:rsid w:val="00E06DD8"/>
    <w:rsid w:val="00E06FAD"/>
    <w:rsid w:val="00E0713B"/>
    <w:rsid w:val="00E10142"/>
    <w:rsid w:val="00E1040B"/>
    <w:rsid w:val="00E121E7"/>
    <w:rsid w:val="00E12CC5"/>
    <w:rsid w:val="00E14297"/>
    <w:rsid w:val="00E160B5"/>
    <w:rsid w:val="00E205D9"/>
    <w:rsid w:val="00E20A3D"/>
    <w:rsid w:val="00E2225C"/>
    <w:rsid w:val="00E23019"/>
    <w:rsid w:val="00E23ADF"/>
    <w:rsid w:val="00E23F7E"/>
    <w:rsid w:val="00E2474A"/>
    <w:rsid w:val="00E25995"/>
    <w:rsid w:val="00E25F25"/>
    <w:rsid w:val="00E267CC"/>
    <w:rsid w:val="00E27076"/>
    <w:rsid w:val="00E27F63"/>
    <w:rsid w:val="00E30654"/>
    <w:rsid w:val="00E30EEA"/>
    <w:rsid w:val="00E3324A"/>
    <w:rsid w:val="00E3338A"/>
    <w:rsid w:val="00E33F63"/>
    <w:rsid w:val="00E35959"/>
    <w:rsid w:val="00E37157"/>
    <w:rsid w:val="00E37A7E"/>
    <w:rsid w:val="00E40481"/>
    <w:rsid w:val="00E423EF"/>
    <w:rsid w:val="00E43D3A"/>
    <w:rsid w:val="00E44542"/>
    <w:rsid w:val="00E44F79"/>
    <w:rsid w:val="00E45C04"/>
    <w:rsid w:val="00E46954"/>
    <w:rsid w:val="00E47463"/>
    <w:rsid w:val="00E4751F"/>
    <w:rsid w:val="00E4759D"/>
    <w:rsid w:val="00E47F7F"/>
    <w:rsid w:val="00E50246"/>
    <w:rsid w:val="00E503BF"/>
    <w:rsid w:val="00E505C9"/>
    <w:rsid w:val="00E51E43"/>
    <w:rsid w:val="00E521DC"/>
    <w:rsid w:val="00E56728"/>
    <w:rsid w:val="00E56884"/>
    <w:rsid w:val="00E6009E"/>
    <w:rsid w:val="00E60FBC"/>
    <w:rsid w:val="00E620D0"/>
    <w:rsid w:val="00E65CA9"/>
    <w:rsid w:val="00E674C6"/>
    <w:rsid w:val="00E6760B"/>
    <w:rsid w:val="00E753C7"/>
    <w:rsid w:val="00E766C0"/>
    <w:rsid w:val="00E76711"/>
    <w:rsid w:val="00E7744F"/>
    <w:rsid w:val="00E8167C"/>
    <w:rsid w:val="00E83056"/>
    <w:rsid w:val="00E83556"/>
    <w:rsid w:val="00E8679B"/>
    <w:rsid w:val="00E87254"/>
    <w:rsid w:val="00E90A04"/>
    <w:rsid w:val="00E90B80"/>
    <w:rsid w:val="00E90CE8"/>
    <w:rsid w:val="00E90FA3"/>
    <w:rsid w:val="00E91DEF"/>
    <w:rsid w:val="00E94C0F"/>
    <w:rsid w:val="00E960F0"/>
    <w:rsid w:val="00E96AAA"/>
    <w:rsid w:val="00E96ABA"/>
    <w:rsid w:val="00EA024A"/>
    <w:rsid w:val="00EA19F4"/>
    <w:rsid w:val="00EA20F4"/>
    <w:rsid w:val="00EA2337"/>
    <w:rsid w:val="00EA30E1"/>
    <w:rsid w:val="00EA6633"/>
    <w:rsid w:val="00EB0CB5"/>
    <w:rsid w:val="00EB35F0"/>
    <w:rsid w:val="00EB45BA"/>
    <w:rsid w:val="00EB49BC"/>
    <w:rsid w:val="00EB531C"/>
    <w:rsid w:val="00EB578E"/>
    <w:rsid w:val="00EB5AF8"/>
    <w:rsid w:val="00EB675E"/>
    <w:rsid w:val="00EB7BC3"/>
    <w:rsid w:val="00EC0448"/>
    <w:rsid w:val="00EC06D3"/>
    <w:rsid w:val="00EC0BB0"/>
    <w:rsid w:val="00EC130D"/>
    <w:rsid w:val="00EC2B0F"/>
    <w:rsid w:val="00EC2EE7"/>
    <w:rsid w:val="00EC3111"/>
    <w:rsid w:val="00EC3973"/>
    <w:rsid w:val="00EC3AB7"/>
    <w:rsid w:val="00EC3B4A"/>
    <w:rsid w:val="00EC40BD"/>
    <w:rsid w:val="00EC57CC"/>
    <w:rsid w:val="00EC62F1"/>
    <w:rsid w:val="00EC71A1"/>
    <w:rsid w:val="00ED0CC9"/>
    <w:rsid w:val="00ED0D58"/>
    <w:rsid w:val="00ED1D90"/>
    <w:rsid w:val="00ED3DBC"/>
    <w:rsid w:val="00ED40E3"/>
    <w:rsid w:val="00ED6503"/>
    <w:rsid w:val="00EE06F3"/>
    <w:rsid w:val="00EE085E"/>
    <w:rsid w:val="00EE0D78"/>
    <w:rsid w:val="00EE0FFA"/>
    <w:rsid w:val="00EE16DF"/>
    <w:rsid w:val="00EE29EF"/>
    <w:rsid w:val="00EE2A84"/>
    <w:rsid w:val="00EE5CE1"/>
    <w:rsid w:val="00EE5ECD"/>
    <w:rsid w:val="00EE634D"/>
    <w:rsid w:val="00EF0A80"/>
    <w:rsid w:val="00EF0DC5"/>
    <w:rsid w:val="00EF27AE"/>
    <w:rsid w:val="00EF508A"/>
    <w:rsid w:val="00EF5DB1"/>
    <w:rsid w:val="00EF66C6"/>
    <w:rsid w:val="00F02B14"/>
    <w:rsid w:val="00F0400C"/>
    <w:rsid w:val="00F04FDD"/>
    <w:rsid w:val="00F05149"/>
    <w:rsid w:val="00F055A4"/>
    <w:rsid w:val="00F066ED"/>
    <w:rsid w:val="00F06875"/>
    <w:rsid w:val="00F070A6"/>
    <w:rsid w:val="00F07289"/>
    <w:rsid w:val="00F10756"/>
    <w:rsid w:val="00F11A1A"/>
    <w:rsid w:val="00F12059"/>
    <w:rsid w:val="00F1467C"/>
    <w:rsid w:val="00F16566"/>
    <w:rsid w:val="00F17B48"/>
    <w:rsid w:val="00F22724"/>
    <w:rsid w:val="00F24AF0"/>
    <w:rsid w:val="00F24CCC"/>
    <w:rsid w:val="00F256DB"/>
    <w:rsid w:val="00F25CB3"/>
    <w:rsid w:val="00F306A6"/>
    <w:rsid w:val="00F31AC4"/>
    <w:rsid w:val="00F327AD"/>
    <w:rsid w:val="00F32F00"/>
    <w:rsid w:val="00F34FE6"/>
    <w:rsid w:val="00F35900"/>
    <w:rsid w:val="00F35A59"/>
    <w:rsid w:val="00F361A5"/>
    <w:rsid w:val="00F40A1D"/>
    <w:rsid w:val="00F419A6"/>
    <w:rsid w:val="00F42B41"/>
    <w:rsid w:val="00F438CC"/>
    <w:rsid w:val="00F43A95"/>
    <w:rsid w:val="00F4463E"/>
    <w:rsid w:val="00F45004"/>
    <w:rsid w:val="00F455AF"/>
    <w:rsid w:val="00F45B04"/>
    <w:rsid w:val="00F45F82"/>
    <w:rsid w:val="00F51AC4"/>
    <w:rsid w:val="00F55496"/>
    <w:rsid w:val="00F5585A"/>
    <w:rsid w:val="00F571EE"/>
    <w:rsid w:val="00F6094E"/>
    <w:rsid w:val="00F62377"/>
    <w:rsid w:val="00F62902"/>
    <w:rsid w:val="00F639B6"/>
    <w:rsid w:val="00F63CB9"/>
    <w:rsid w:val="00F64510"/>
    <w:rsid w:val="00F66972"/>
    <w:rsid w:val="00F71024"/>
    <w:rsid w:val="00F7162D"/>
    <w:rsid w:val="00F71FB2"/>
    <w:rsid w:val="00F73459"/>
    <w:rsid w:val="00F74E39"/>
    <w:rsid w:val="00F754F3"/>
    <w:rsid w:val="00F76D16"/>
    <w:rsid w:val="00F80EC9"/>
    <w:rsid w:val="00F83820"/>
    <w:rsid w:val="00F846B3"/>
    <w:rsid w:val="00F84AC1"/>
    <w:rsid w:val="00F91A95"/>
    <w:rsid w:val="00F9241B"/>
    <w:rsid w:val="00F9365D"/>
    <w:rsid w:val="00F93887"/>
    <w:rsid w:val="00F94349"/>
    <w:rsid w:val="00F947BF"/>
    <w:rsid w:val="00F95C4C"/>
    <w:rsid w:val="00F95DA2"/>
    <w:rsid w:val="00FA086B"/>
    <w:rsid w:val="00FA0CD4"/>
    <w:rsid w:val="00FA2C20"/>
    <w:rsid w:val="00FA31F3"/>
    <w:rsid w:val="00FA3B58"/>
    <w:rsid w:val="00FA5A29"/>
    <w:rsid w:val="00FA61C3"/>
    <w:rsid w:val="00FA6BE5"/>
    <w:rsid w:val="00FB0B2E"/>
    <w:rsid w:val="00FB0DF7"/>
    <w:rsid w:val="00FB1061"/>
    <w:rsid w:val="00FB1639"/>
    <w:rsid w:val="00FB1900"/>
    <w:rsid w:val="00FB25D4"/>
    <w:rsid w:val="00FB45DE"/>
    <w:rsid w:val="00FB4FCE"/>
    <w:rsid w:val="00FB687E"/>
    <w:rsid w:val="00FB78B6"/>
    <w:rsid w:val="00FB7ED8"/>
    <w:rsid w:val="00FC001A"/>
    <w:rsid w:val="00FC0096"/>
    <w:rsid w:val="00FC0155"/>
    <w:rsid w:val="00FC017A"/>
    <w:rsid w:val="00FC1E0A"/>
    <w:rsid w:val="00FC1E75"/>
    <w:rsid w:val="00FC20EF"/>
    <w:rsid w:val="00FC4896"/>
    <w:rsid w:val="00FC5FDA"/>
    <w:rsid w:val="00FC67C4"/>
    <w:rsid w:val="00FC7AAC"/>
    <w:rsid w:val="00FC7B1E"/>
    <w:rsid w:val="00FD09C9"/>
    <w:rsid w:val="00FD106C"/>
    <w:rsid w:val="00FD4A09"/>
    <w:rsid w:val="00FD5D60"/>
    <w:rsid w:val="00FD67C9"/>
    <w:rsid w:val="00FD76AC"/>
    <w:rsid w:val="00FE0DAB"/>
    <w:rsid w:val="00FE13EA"/>
    <w:rsid w:val="00FE18BF"/>
    <w:rsid w:val="00FE20B9"/>
    <w:rsid w:val="00FE215A"/>
    <w:rsid w:val="00FE33C2"/>
    <w:rsid w:val="00FE3C05"/>
    <w:rsid w:val="00FE4B06"/>
    <w:rsid w:val="00FE5AFD"/>
    <w:rsid w:val="00FF0902"/>
    <w:rsid w:val="00FF2098"/>
    <w:rsid w:val="00FF2813"/>
    <w:rsid w:val="00FF3E9E"/>
    <w:rsid w:val="00FF4821"/>
    <w:rsid w:val="00FF5B06"/>
    <w:rsid w:val="00FF6872"/>
    <w:rsid w:val="00FF700A"/>
    <w:rsid w:val="016CEED8"/>
    <w:rsid w:val="016FE20A"/>
    <w:rsid w:val="01CE2FEC"/>
    <w:rsid w:val="0208B1EC"/>
    <w:rsid w:val="023AD470"/>
    <w:rsid w:val="023FCDAE"/>
    <w:rsid w:val="02F9929A"/>
    <w:rsid w:val="03274E9C"/>
    <w:rsid w:val="035ABA3B"/>
    <w:rsid w:val="03632159"/>
    <w:rsid w:val="037AC9EA"/>
    <w:rsid w:val="043E8A8E"/>
    <w:rsid w:val="048CD8E9"/>
    <w:rsid w:val="04B660DE"/>
    <w:rsid w:val="04FA831F"/>
    <w:rsid w:val="055325BB"/>
    <w:rsid w:val="05CE47C9"/>
    <w:rsid w:val="064AF579"/>
    <w:rsid w:val="07B08471"/>
    <w:rsid w:val="07D36098"/>
    <w:rsid w:val="07E10EB1"/>
    <w:rsid w:val="08047015"/>
    <w:rsid w:val="082B9FCB"/>
    <w:rsid w:val="085D85B0"/>
    <w:rsid w:val="08A16AD4"/>
    <w:rsid w:val="08C04A09"/>
    <w:rsid w:val="08F0CEA0"/>
    <w:rsid w:val="090E2494"/>
    <w:rsid w:val="0950F122"/>
    <w:rsid w:val="095E5823"/>
    <w:rsid w:val="097044FD"/>
    <w:rsid w:val="09756D29"/>
    <w:rsid w:val="09990860"/>
    <w:rsid w:val="09A4BF9A"/>
    <w:rsid w:val="09CF54D5"/>
    <w:rsid w:val="09DB2EF8"/>
    <w:rsid w:val="09F6B0FF"/>
    <w:rsid w:val="0A171B47"/>
    <w:rsid w:val="0A210E3E"/>
    <w:rsid w:val="0AD9A343"/>
    <w:rsid w:val="0ADACCAC"/>
    <w:rsid w:val="0B0FCEA9"/>
    <w:rsid w:val="0B52548A"/>
    <w:rsid w:val="0B65A802"/>
    <w:rsid w:val="0B928160"/>
    <w:rsid w:val="0BAE349B"/>
    <w:rsid w:val="0BF3541A"/>
    <w:rsid w:val="0C07AD26"/>
    <w:rsid w:val="0C2F6B9B"/>
    <w:rsid w:val="0CBC4754"/>
    <w:rsid w:val="0CC172C3"/>
    <w:rsid w:val="0CC5E188"/>
    <w:rsid w:val="0CCDFDAD"/>
    <w:rsid w:val="0D4CD447"/>
    <w:rsid w:val="0D6C7748"/>
    <w:rsid w:val="0D76E1D7"/>
    <w:rsid w:val="0D8AA3E9"/>
    <w:rsid w:val="0D941FD3"/>
    <w:rsid w:val="0ED4D402"/>
    <w:rsid w:val="0EE00DB5"/>
    <w:rsid w:val="0F1E6D5C"/>
    <w:rsid w:val="0F4962AD"/>
    <w:rsid w:val="0F4B5197"/>
    <w:rsid w:val="0F6EAB1F"/>
    <w:rsid w:val="0F9FD1DC"/>
    <w:rsid w:val="0FB14F17"/>
    <w:rsid w:val="0FD0C61F"/>
    <w:rsid w:val="0FD7BA78"/>
    <w:rsid w:val="102D1908"/>
    <w:rsid w:val="1057FB24"/>
    <w:rsid w:val="1087A4A2"/>
    <w:rsid w:val="110DB1CD"/>
    <w:rsid w:val="110DDD09"/>
    <w:rsid w:val="111402F3"/>
    <w:rsid w:val="11211E75"/>
    <w:rsid w:val="11A7D532"/>
    <w:rsid w:val="11C6695C"/>
    <w:rsid w:val="11FADBDD"/>
    <w:rsid w:val="120EE5B3"/>
    <w:rsid w:val="12560E1E"/>
    <w:rsid w:val="1259EACE"/>
    <w:rsid w:val="127463B5"/>
    <w:rsid w:val="1276F397"/>
    <w:rsid w:val="128525A4"/>
    <w:rsid w:val="12B31621"/>
    <w:rsid w:val="133FF575"/>
    <w:rsid w:val="13C7EDAC"/>
    <w:rsid w:val="144FB4D1"/>
    <w:rsid w:val="1450C2B9"/>
    <w:rsid w:val="14609BCF"/>
    <w:rsid w:val="1499C4AF"/>
    <w:rsid w:val="14D9E64E"/>
    <w:rsid w:val="14FAB6A3"/>
    <w:rsid w:val="14FE0A1E"/>
    <w:rsid w:val="15D51AE3"/>
    <w:rsid w:val="15F48F98"/>
    <w:rsid w:val="1617E57B"/>
    <w:rsid w:val="16216A03"/>
    <w:rsid w:val="168095D8"/>
    <w:rsid w:val="16B3086C"/>
    <w:rsid w:val="16C002A8"/>
    <w:rsid w:val="17225C04"/>
    <w:rsid w:val="17297F41"/>
    <w:rsid w:val="1735FBB0"/>
    <w:rsid w:val="1742EB3F"/>
    <w:rsid w:val="17547492"/>
    <w:rsid w:val="1765CD86"/>
    <w:rsid w:val="17C888DB"/>
    <w:rsid w:val="18070527"/>
    <w:rsid w:val="187A6466"/>
    <w:rsid w:val="18EC538A"/>
    <w:rsid w:val="194396E5"/>
    <w:rsid w:val="196B0CA3"/>
    <w:rsid w:val="198D323C"/>
    <w:rsid w:val="19C2A0FA"/>
    <w:rsid w:val="1A05BEDE"/>
    <w:rsid w:val="1A5E2F11"/>
    <w:rsid w:val="1ABE5400"/>
    <w:rsid w:val="1AEB7BA1"/>
    <w:rsid w:val="1AF807DC"/>
    <w:rsid w:val="1B0FD4FE"/>
    <w:rsid w:val="1B787DD7"/>
    <w:rsid w:val="1BA928AD"/>
    <w:rsid w:val="1C3B60D0"/>
    <w:rsid w:val="1C40D00A"/>
    <w:rsid w:val="1C60E757"/>
    <w:rsid w:val="1C9BF9FE"/>
    <w:rsid w:val="1CA266EA"/>
    <w:rsid w:val="1CDC541B"/>
    <w:rsid w:val="1CE37F27"/>
    <w:rsid w:val="1D2A0842"/>
    <w:rsid w:val="1D5051CC"/>
    <w:rsid w:val="1DD83773"/>
    <w:rsid w:val="1DE3B699"/>
    <w:rsid w:val="1DF7B3F7"/>
    <w:rsid w:val="1E561EE4"/>
    <w:rsid w:val="1E913C1F"/>
    <w:rsid w:val="1E94AC0A"/>
    <w:rsid w:val="1ED1F9E8"/>
    <w:rsid w:val="1F3C3E4E"/>
    <w:rsid w:val="1F7F26DF"/>
    <w:rsid w:val="1F7F86FA"/>
    <w:rsid w:val="1FACD5D7"/>
    <w:rsid w:val="21E0605C"/>
    <w:rsid w:val="2209EF4F"/>
    <w:rsid w:val="22511FE5"/>
    <w:rsid w:val="2259AFC3"/>
    <w:rsid w:val="225B930E"/>
    <w:rsid w:val="2280CFE8"/>
    <w:rsid w:val="22CE3322"/>
    <w:rsid w:val="22CFD910"/>
    <w:rsid w:val="22E861D7"/>
    <w:rsid w:val="23600201"/>
    <w:rsid w:val="2365B93C"/>
    <w:rsid w:val="236AF388"/>
    <w:rsid w:val="23DA7BAB"/>
    <w:rsid w:val="23E802F1"/>
    <w:rsid w:val="24032878"/>
    <w:rsid w:val="24082C81"/>
    <w:rsid w:val="240847A2"/>
    <w:rsid w:val="24532056"/>
    <w:rsid w:val="25D4390B"/>
    <w:rsid w:val="25F676B0"/>
    <w:rsid w:val="2607B8B4"/>
    <w:rsid w:val="261BC737"/>
    <w:rsid w:val="263F7CB2"/>
    <w:rsid w:val="26B16D2F"/>
    <w:rsid w:val="26B95E15"/>
    <w:rsid w:val="278224DA"/>
    <w:rsid w:val="279D1D80"/>
    <w:rsid w:val="27DF0208"/>
    <w:rsid w:val="284CC8EB"/>
    <w:rsid w:val="2866CF5D"/>
    <w:rsid w:val="296CFA65"/>
    <w:rsid w:val="29D12A3D"/>
    <w:rsid w:val="29E58CBA"/>
    <w:rsid w:val="2A0ECB1E"/>
    <w:rsid w:val="2A46338F"/>
    <w:rsid w:val="2A55D466"/>
    <w:rsid w:val="2ABBFD53"/>
    <w:rsid w:val="2ADE2485"/>
    <w:rsid w:val="2B083730"/>
    <w:rsid w:val="2B2F8978"/>
    <w:rsid w:val="2B58AF9B"/>
    <w:rsid w:val="2BBEB97E"/>
    <w:rsid w:val="2C1382BA"/>
    <w:rsid w:val="2C77BFD4"/>
    <w:rsid w:val="2CB105A2"/>
    <w:rsid w:val="2CDE8EA0"/>
    <w:rsid w:val="2CEDAEC4"/>
    <w:rsid w:val="2CFE780A"/>
    <w:rsid w:val="2DFA6D2A"/>
    <w:rsid w:val="2E175F16"/>
    <w:rsid w:val="2E2F6D43"/>
    <w:rsid w:val="2E307BE0"/>
    <w:rsid w:val="2E55DBAF"/>
    <w:rsid w:val="2E8F8242"/>
    <w:rsid w:val="2ED73780"/>
    <w:rsid w:val="2F307B85"/>
    <w:rsid w:val="2F4AFCF1"/>
    <w:rsid w:val="2F759E57"/>
    <w:rsid w:val="2F938DCD"/>
    <w:rsid w:val="2FB195A8"/>
    <w:rsid w:val="2FCC4C41"/>
    <w:rsid w:val="2FE8A664"/>
    <w:rsid w:val="2FEE665D"/>
    <w:rsid w:val="30666950"/>
    <w:rsid w:val="30AB23B6"/>
    <w:rsid w:val="30B10A04"/>
    <w:rsid w:val="31B5E548"/>
    <w:rsid w:val="31C11FE7"/>
    <w:rsid w:val="31E14EDB"/>
    <w:rsid w:val="31F5F933"/>
    <w:rsid w:val="323CC0C0"/>
    <w:rsid w:val="32AB5E45"/>
    <w:rsid w:val="32AED18C"/>
    <w:rsid w:val="32D130EB"/>
    <w:rsid w:val="333501E2"/>
    <w:rsid w:val="33765C46"/>
    <w:rsid w:val="33FBF9E2"/>
    <w:rsid w:val="3407865E"/>
    <w:rsid w:val="346A93AF"/>
    <w:rsid w:val="346BDE6E"/>
    <w:rsid w:val="348134A1"/>
    <w:rsid w:val="349D5F84"/>
    <w:rsid w:val="34A1E6D4"/>
    <w:rsid w:val="34ADD56D"/>
    <w:rsid w:val="355FA161"/>
    <w:rsid w:val="357CB34D"/>
    <w:rsid w:val="360CD9CE"/>
    <w:rsid w:val="36483356"/>
    <w:rsid w:val="368A0CB5"/>
    <w:rsid w:val="372775BC"/>
    <w:rsid w:val="372B46FB"/>
    <w:rsid w:val="3738B119"/>
    <w:rsid w:val="375B5BB1"/>
    <w:rsid w:val="375C5F04"/>
    <w:rsid w:val="376DBEFA"/>
    <w:rsid w:val="37DA9258"/>
    <w:rsid w:val="37ED63B5"/>
    <w:rsid w:val="37FDC337"/>
    <w:rsid w:val="380E5A8C"/>
    <w:rsid w:val="3821FB30"/>
    <w:rsid w:val="393F4F91"/>
    <w:rsid w:val="396790EC"/>
    <w:rsid w:val="39814690"/>
    <w:rsid w:val="39893416"/>
    <w:rsid w:val="39EC60C0"/>
    <w:rsid w:val="3A331284"/>
    <w:rsid w:val="3A878A56"/>
    <w:rsid w:val="3AC59A3C"/>
    <w:rsid w:val="3AC62605"/>
    <w:rsid w:val="3AC72294"/>
    <w:rsid w:val="3B16946D"/>
    <w:rsid w:val="3B250477"/>
    <w:rsid w:val="3B2AD6C6"/>
    <w:rsid w:val="3B9EABB5"/>
    <w:rsid w:val="3BDAA010"/>
    <w:rsid w:val="3BF45395"/>
    <w:rsid w:val="3C51C2B6"/>
    <w:rsid w:val="3C54C9CD"/>
    <w:rsid w:val="3C76F053"/>
    <w:rsid w:val="3D18DA53"/>
    <w:rsid w:val="3D3DBFF3"/>
    <w:rsid w:val="3D4FF451"/>
    <w:rsid w:val="3D518AE9"/>
    <w:rsid w:val="3D62C5C0"/>
    <w:rsid w:val="3E2ADFE1"/>
    <w:rsid w:val="3E43B5E5"/>
    <w:rsid w:val="3EA79075"/>
    <w:rsid w:val="3F4A4BA6"/>
    <w:rsid w:val="3F690E41"/>
    <w:rsid w:val="3FAE9115"/>
    <w:rsid w:val="3FCF0FF0"/>
    <w:rsid w:val="403B56AA"/>
    <w:rsid w:val="403EF481"/>
    <w:rsid w:val="406E5627"/>
    <w:rsid w:val="409C24FB"/>
    <w:rsid w:val="40A25408"/>
    <w:rsid w:val="4104DEA2"/>
    <w:rsid w:val="41312A21"/>
    <w:rsid w:val="416389D3"/>
    <w:rsid w:val="41655BE5"/>
    <w:rsid w:val="41817232"/>
    <w:rsid w:val="419CC381"/>
    <w:rsid w:val="42426C57"/>
    <w:rsid w:val="42467EDF"/>
    <w:rsid w:val="428A4239"/>
    <w:rsid w:val="43091830"/>
    <w:rsid w:val="437A1AA9"/>
    <w:rsid w:val="437EC512"/>
    <w:rsid w:val="43A5F6E9"/>
    <w:rsid w:val="43A854BA"/>
    <w:rsid w:val="43BA1238"/>
    <w:rsid w:val="447F90B4"/>
    <w:rsid w:val="44885018"/>
    <w:rsid w:val="449604FE"/>
    <w:rsid w:val="44A9F011"/>
    <w:rsid w:val="44B5D509"/>
    <w:rsid w:val="44E080D0"/>
    <w:rsid w:val="44E87F91"/>
    <w:rsid w:val="44FCDAF3"/>
    <w:rsid w:val="4503FF43"/>
    <w:rsid w:val="45442360"/>
    <w:rsid w:val="45EB0E40"/>
    <w:rsid w:val="46DCAA84"/>
    <w:rsid w:val="47087A7E"/>
    <w:rsid w:val="4709D796"/>
    <w:rsid w:val="4751EC94"/>
    <w:rsid w:val="479EBB68"/>
    <w:rsid w:val="47D8F747"/>
    <w:rsid w:val="47DCE484"/>
    <w:rsid w:val="4803877F"/>
    <w:rsid w:val="489AC889"/>
    <w:rsid w:val="489C2B16"/>
    <w:rsid w:val="48DBBFD5"/>
    <w:rsid w:val="494E8661"/>
    <w:rsid w:val="49918ACD"/>
    <w:rsid w:val="499CE397"/>
    <w:rsid w:val="49BD7085"/>
    <w:rsid w:val="49D0F2D8"/>
    <w:rsid w:val="49D9AC95"/>
    <w:rsid w:val="49DCC1BE"/>
    <w:rsid w:val="4A3004E5"/>
    <w:rsid w:val="4A3538F0"/>
    <w:rsid w:val="4A8BE9C3"/>
    <w:rsid w:val="4AB59ED1"/>
    <w:rsid w:val="4AE263A7"/>
    <w:rsid w:val="4B0BACAF"/>
    <w:rsid w:val="4B2A05A3"/>
    <w:rsid w:val="4B2AB258"/>
    <w:rsid w:val="4BB08BEF"/>
    <w:rsid w:val="4BB5C497"/>
    <w:rsid w:val="4BE4D32B"/>
    <w:rsid w:val="4C7916BF"/>
    <w:rsid w:val="4D5BA973"/>
    <w:rsid w:val="4DB7E7CC"/>
    <w:rsid w:val="4DC2B16D"/>
    <w:rsid w:val="4DEE2C04"/>
    <w:rsid w:val="4E57F0EC"/>
    <w:rsid w:val="4E68EF74"/>
    <w:rsid w:val="4E836AAD"/>
    <w:rsid w:val="4F08A8E5"/>
    <w:rsid w:val="4F290AF0"/>
    <w:rsid w:val="4F44393B"/>
    <w:rsid w:val="4F704F39"/>
    <w:rsid w:val="4FB8E1EF"/>
    <w:rsid w:val="4FB946DF"/>
    <w:rsid w:val="4FF47F80"/>
    <w:rsid w:val="50313775"/>
    <w:rsid w:val="50357E0E"/>
    <w:rsid w:val="50568EA7"/>
    <w:rsid w:val="505D2145"/>
    <w:rsid w:val="50990843"/>
    <w:rsid w:val="509F4F75"/>
    <w:rsid w:val="50C888B5"/>
    <w:rsid w:val="510C8B5D"/>
    <w:rsid w:val="51CD6B53"/>
    <w:rsid w:val="521893D0"/>
    <w:rsid w:val="5232696C"/>
    <w:rsid w:val="52CCEAD9"/>
    <w:rsid w:val="539108BC"/>
    <w:rsid w:val="5394C207"/>
    <w:rsid w:val="5396A908"/>
    <w:rsid w:val="5440E310"/>
    <w:rsid w:val="54E31CB6"/>
    <w:rsid w:val="550E1510"/>
    <w:rsid w:val="5535F05F"/>
    <w:rsid w:val="560B5194"/>
    <w:rsid w:val="5666838B"/>
    <w:rsid w:val="5696BDAC"/>
    <w:rsid w:val="56BA967A"/>
    <w:rsid w:val="56CFCCBB"/>
    <w:rsid w:val="57682B95"/>
    <w:rsid w:val="582F0119"/>
    <w:rsid w:val="58528D05"/>
    <w:rsid w:val="586DED90"/>
    <w:rsid w:val="5875E1D5"/>
    <w:rsid w:val="58AD6F62"/>
    <w:rsid w:val="58CDCE3D"/>
    <w:rsid w:val="58FBDFC9"/>
    <w:rsid w:val="599060D2"/>
    <w:rsid w:val="5A2CC890"/>
    <w:rsid w:val="5AB61DFB"/>
    <w:rsid w:val="5BA33DDE"/>
    <w:rsid w:val="5BCE04BE"/>
    <w:rsid w:val="5BE04747"/>
    <w:rsid w:val="5C1958BE"/>
    <w:rsid w:val="5C27D194"/>
    <w:rsid w:val="5C6BB478"/>
    <w:rsid w:val="5D0C3A1B"/>
    <w:rsid w:val="5D0CD5CB"/>
    <w:rsid w:val="5D6637F4"/>
    <w:rsid w:val="5D69D51F"/>
    <w:rsid w:val="5D79BAC3"/>
    <w:rsid w:val="5D80BC85"/>
    <w:rsid w:val="5DA06A1F"/>
    <w:rsid w:val="5DAEA4D0"/>
    <w:rsid w:val="5DEDBEBD"/>
    <w:rsid w:val="5DFD81B8"/>
    <w:rsid w:val="5E43697E"/>
    <w:rsid w:val="5E91F85D"/>
    <w:rsid w:val="5EC7ACF3"/>
    <w:rsid w:val="5EED9283"/>
    <w:rsid w:val="5F05A580"/>
    <w:rsid w:val="5F28BD40"/>
    <w:rsid w:val="5F881612"/>
    <w:rsid w:val="5FFE74D5"/>
    <w:rsid w:val="6013269A"/>
    <w:rsid w:val="6070F652"/>
    <w:rsid w:val="60802663"/>
    <w:rsid w:val="60A175E1"/>
    <w:rsid w:val="60B5733F"/>
    <w:rsid w:val="60C76626"/>
    <w:rsid w:val="6110F2E2"/>
    <w:rsid w:val="615163DB"/>
    <w:rsid w:val="6165FD7E"/>
    <w:rsid w:val="61B0A0A4"/>
    <w:rsid w:val="620967D4"/>
    <w:rsid w:val="621702F6"/>
    <w:rsid w:val="6230B66E"/>
    <w:rsid w:val="623D1F04"/>
    <w:rsid w:val="6256EDDF"/>
    <w:rsid w:val="62A2EB7B"/>
    <w:rsid w:val="62C4BDE3"/>
    <w:rsid w:val="62C5DDF2"/>
    <w:rsid w:val="63B2D357"/>
    <w:rsid w:val="63D22C6F"/>
    <w:rsid w:val="63EE3731"/>
    <w:rsid w:val="6430E628"/>
    <w:rsid w:val="647F2C1D"/>
    <w:rsid w:val="64B46D86"/>
    <w:rsid w:val="64CF9C1D"/>
    <w:rsid w:val="651CDD6D"/>
    <w:rsid w:val="652C8C79"/>
    <w:rsid w:val="65B9A08A"/>
    <w:rsid w:val="65C7DE8C"/>
    <w:rsid w:val="65CA56A2"/>
    <w:rsid w:val="65D2C8E7"/>
    <w:rsid w:val="660A2594"/>
    <w:rsid w:val="675570EB"/>
    <w:rsid w:val="6789F46D"/>
    <w:rsid w:val="67F7F358"/>
    <w:rsid w:val="68942DFF"/>
    <w:rsid w:val="6898146B"/>
    <w:rsid w:val="68F1414C"/>
    <w:rsid w:val="69F46A40"/>
    <w:rsid w:val="6A243457"/>
    <w:rsid w:val="6A2F5803"/>
    <w:rsid w:val="6A4917D8"/>
    <w:rsid w:val="6AB17166"/>
    <w:rsid w:val="6ADD96B7"/>
    <w:rsid w:val="6AF108A0"/>
    <w:rsid w:val="6B39FE23"/>
    <w:rsid w:val="6B48DB68"/>
    <w:rsid w:val="6B56B7C2"/>
    <w:rsid w:val="6B6387E8"/>
    <w:rsid w:val="6BCB2864"/>
    <w:rsid w:val="6BDAE5CF"/>
    <w:rsid w:val="6BDCE1F6"/>
    <w:rsid w:val="6BDDEA9C"/>
    <w:rsid w:val="6C273448"/>
    <w:rsid w:val="6C388674"/>
    <w:rsid w:val="6C6351FE"/>
    <w:rsid w:val="6C93FC3E"/>
    <w:rsid w:val="6CDAAE02"/>
    <w:rsid w:val="6CE374E1"/>
    <w:rsid w:val="6CE42001"/>
    <w:rsid w:val="6D1B39D1"/>
    <w:rsid w:val="6D66F8C5"/>
    <w:rsid w:val="6D67A703"/>
    <w:rsid w:val="6DC1475D"/>
    <w:rsid w:val="6DD560B6"/>
    <w:rsid w:val="6E2FCC9F"/>
    <w:rsid w:val="6E39A96E"/>
    <w:rsid w:val="6E94CA06"/>
    <w:rsid w:val="6E94FFD8"/>
    <w:rsid w:val="6EC050FF"/>
    <w:rsid w:val="6F37B42E"/>
    <w:rsid w:val="6F6082D0"/>
    <w:rsid w:val="6F7AE73B"/>
    <w:rsid w:val="6F8475D0"/>
    <w:rsid w:val="7075F126"/>
    <w:rsid w:val="7080D68F"/>
    <w:rsid w:val="71695D90"/>
    <w:rsid w:val="717AF9D2"/>
    <w:rsid w:val="71BB35B2"/>
    <w:rsid w:val="7225CE54"/>
    <w:rsid w:val="72561D9B"/>
    <w:rsid w:val="72784FB1"/>
    <w:rsid w:val="72CF0625"/>
    <w:rsid w:val="733F0883"/>
    <w:rsid w:val="734B181C"/>
    <w:rsid w:val="73533F6F"/>
    <w:rsid w:val="738C03C6"/>
    <w:rsid w:val="739EF25C"/>
    <w:rsid w:val="73F50AFC"/>
    <w:rsid w:val="74045B94"/>
    <w:rsid w:val="743DB279"/>
    <w:rsid w:val="74E5BFE7"/>
    <w:rsid w:val="74E87087"/>
    <w:rsid w:val="7520FD66"/>
    <w:rsid w:val="755BF757"/>
    <w:rsid w:val="7582356A"/>
    <w:rsid w:val="75D7B1DA"/>
    <w:rsid w:val="760F273D"/>
    <w:rsid w:val="763E60EE"/>
    <w:rsid w:val="766E8AA9"/>
    <w:rsid w:val="7672B73C"/>
    <w:rsid w:val="76AEE3A9"/>
    <w:rsid w:val="772AF1D8"/>
    <w:rsid w:val="772CABBE"/>
    <w:rsid w:val="7742C613"/>
    <w:rsid w:val="77BC4B55"/>
    <w:rsid w:val="77C8574B"/>
    <w:rsid w:val="77FAB2F4"/>
    <w:rsid w:val="781D60A9"/>
    <w:rsid w:val="78DA3DFE"/>
    <w:rsid w:val="78DE9674"/>
    <w:rsid w:val="78F7FB3F"/>
    <w:rsid w:val="790F529C"/>
    <w:rsid w:val="7918E60D"/>
    <w:rsid w:val="792340B4"/>
    <w:rsid w:val="7A351261"/>
    <w:rsid w:val="7A38FB57"/>
    <w:rsid w:val="7A3AFB30"/>
    <w:rsid w:val="7A4D6953"/>
    <w:rsid w:val="7A6227A3"/>
    <w:rsid w:val="7A644C80"/>
    <w:rsid w:val="7AB182EA"/>
    <w:rsid w:val="7AF4C580"/>
    <w:rsid w:val="7B21038A"/>
    <w:rsid w:val="7B43E1E0"/>
    <w:rsid w:val="7B8D7DC7"/>
    <w:rsid w:val="7B90302F"/>
    <w:rsid w:val="7BF5086D"/>
    <w:rsid w:val="7C1D9BB6"/>
    <w:rsid w:val="7C1F3CD4"/>
    <w:rsid w:val="7C341F95"/>
    <w:rsid w:val="7C5FB324"/>
    <w:rsid w:val="7C7E2ACE"/>
    <w:rsid w:val="7CDCD04E"/>
    <w:rsid w:val="7CE4CC8C"/>
    <w:rsid w:val="7D6F57E1"/>
    <w:rsid w:val="7D82722D"/>
    <w:rsid w:val="7D89FE03"/>
    <w:rsid w:val="7DDE4A42"/>
    <w:rsid w:val="7E6A6513"/>
    <w:rsid w:val="7E73F521"/>
    <w:rsid w:val="7EBDD5ED"/>
    <w:rsid w:val="7F16C672"/>
    <w:rsid w:val="7F87A17C"/>
    <w:rsid w:val="7F8BFD2F"/>
    <w:rsid w:val="7FF583A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160E"/>
  <w15:docId w15:val="{5627CFA4-4674-41C2-BB04-F9FB5BB7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uiPriority="2"/>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qFormat="1"/>
    <w:lsdException w:name="Subtle Reference" w:uiPriority="31" w:qFormat="1"/>
    <w:lsdException w:name="Intense Reference" w:uiPriority="32" w:qFormat="1"/>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6A4"/>
    <w:pPr>
      <w:spacing w:after="80" w:line="312" w:lineRule="auto"/>
    </w:pPr>
  </w:style>
  <w:style w:type="paragraph" w:styleId="Overskrift1">
    <w:name w:val="heading 1"/>
    <w:basedOn w:val="Normal"/>
    <w:next w:val="Normal"/>
    <w:link w:val="Overskrift1Tegn"/>
    <w:uiPriority w:val="9"/>
    <w:qFormat/>
    <w:rsid w:val="00171D32"/>
    <w:pPr>
      <w:keepNext/>
      <w:numPr>
        <w:numId w:val="32"/>
      </w:numPr>
      <w:spacing w:before="480" w:after="240"/>
      <w:outlineLvl w:val="0"/>
    </w:pPr>
    <w:rPr>
      <w:rFonts w:asciiTheme="majorHAnsi" w:hAnsiTheme="majorHAnsi" w:cs="Arial"/>
      <w:b/>
      <w:bCs/>
      <w:szCs w:val="32"/>
    </w:rPr>
  </w:style>
  <w:style w:type="paragraph" w:styleId="Overskrift2">
    <w:name w:val="heading 2"/>
    <w:basedOn w:val="Overskrift1"/>
    <w:next w:val="Normal"/>
    <w:link w:val="Overskrift2Tegn"/>
    <w:uiPriority w:val="9"/>
    <w:qFormat/>
    <w:rsid w:val="00B47C60"/>
    <w:pPr>
      <w:numPr>
        <w:ilvl w:val="1"/>
      </w:numPr>
      <w:outlineLvl w:val="1"/>
    </w:pPr>
    <w:rPr>
      <w:bCs w:val="0"/>
      <w:iCs/>
      <w:szCs w:val="28"/>
    </w:rPr>
  </w:style>
  <w:style w:type="paragraph" w:styleId="Overskrift3">
    <w:name w:val="heading 3"/>
    <w:basedOn w:val="Overskrift2"/>
    <w:next w:val="Normal"/>
    <w:link w:val="Overskrift3Tegn"/>
    <w:uiPriority w:val="9"/>
    <w:qFormat/>
    <w:rsid w:val="00B47C60"/>
    <w:pPr>
      <w:numPr>
        <w:ilvl w:val="2"/>
      </w:numPr>
      <w:outlineLvl w:val="2"/>
    </w:pPr>
    <w:rPr>
      <w:bCs/>
      <w:i/>
      <w:szCs w:val="26"/>
    </w:rPr>
  </w:style>
  <w:style w:type="paragraph" w:styleId="Overskrift4">
    <w:name w:val="heading 4"/>
    <w:basedOn w:val="Overskrift3"/>
    <w:next w:val="Normal"/>
    <w:link w:val="Overskrift4Tegn"/>
    <w:uiPriority w:val="9"/>
    <w:qFormat/>
    <w:rsid w:val="00B47C60"/>
    <w:pPr>
      <w:numPr>
        <w:ilvl w:val="3"/>
      </w:numPr>
      <w:outlineLvl w:val="3"/>
    </w:pPr>
    <w:rPr>
      <w:bCs w:val="0"/>
      <w:i w:val="0"/>
      <w:szCs w:val="28"/>
    </w:rPr>
  </w:style>
  <w:style w:type="paragraph" w:styleId="Overskrift5">
    <w:name w:val="heading 5"/>
    <w:basedOn w:val="Normal"/>
    <w:next w:val="Normal"/>
    <w:link w:val="Overskrift5Tegn"/>
    <w:uiPriority w:val="9"/>
    <w:semiHidden/>
    <w:qFormat/>
    <w:rsid w:val="00B47C60"/>
    <w:pPr>
      <w:numPr>
        <w:ilvl w:val="4"/>
        <w:numId w:val="1"/>
      </w:numPr>
      <w:outlineLvl w:val="4"/>
    </w:pPr>
    <w:rPr>
      <w:bCs/>
      <w:iCs/>
      <w:szCs w:val="26"/>
    </w:rPr>
  </w:style>
  <w:style w:type="paragraph" w:styleId="Overskrift6">
    <w:name w:val="heading 6"/>
    <w:basedOn w:val="Normal"/>
    <w:next w:val="Normal"/>
    <w:link w:val="Overskrift6Tegn"/>
    <w:uiPriority w:val="9"/>
    <w:semiHidden/>
    <w:qFormat/>
    <w:rsid w:val="00B47C60"/>
    <w:pPr>
      <w:numPr>
        <w:ilvl w:val="5"/>
        <w:numId w:val="1"/>
      </w:numPr>
      <w:outlineLvl w:val="5"/>
    </w:pPr>
    <w:rPr>
      <w:bCs/>
      <w:szCs w:val="22"/>
    </w:rPr>
  </w:style>
  <w:style w:type="paragraph" w:styleId="Overskrift7">
    <w:name w:val="heading 7"/>
    <w:basedOn w:val="Normal"/>
    <w:next w:val="Normal"/>
    <w:link w:val="Overskrift7Tegn"/>
    <w:uiPriority w:val="9"/>
    <w:semiHidden/>
    <w:qFormat/>
    <w:rsid w:val="00B47C60"/>
    <w:pPr>
      <w:numPr>
        <w:ilvl w:val="6"/>
        <w:numId w:val="1"/>
      </w:numPr>
      <w:outlineLvl w:val="6"/>
    </w:pPr>
  </w:style>
  <w:style w:type="paragraph" w:styleId="Overskrift8">
    <w:name w:val="heading 8"/>
    <w:basedOn w:val="Normal"/>
    <w:next w:val="Normal"/>
    <w:link w:val="Overskrift8Tegn"/>
    <w:uiPriority w:val="9"/>
    <w:semiHidden/>
    <w:qFormat/>
    <w:rsid w:val="00B47C60"/>
    <w:pPr>
      <w:numPr>
        <w:ilvl w:val="7"/>
        <w:numId w:val="1"/>
      </w:numPr>
      <w:outlineLvl w:val="7"/>
    </w:pPr>
    <w:rPr>
      <w:iCs/>
    </w:rPr>
  </w:style>
  <w:style w:type="paragraph" w:styleId="Overskrift9">
    <w:name w:val="heading 9"/>
    <w:basedOn w:val="Normal"/>
    <w:next w:val="Normal"/>
    <w:link w:val="Overskrift9Tegn"/>
    <w:uiPriority w:val="9"/>
    <w:semiHidden/>
    <w:qFormat/>
    <w:rsid w:val="00B47C60"/>
    <w:pPr>
      <w:numPr>
        <w:ilvl w:val="8"/>
        <w:numId w:val="1"/>
      </w:numPr>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D70FDC"/>
    <w:pPr>
      <w:numPr>
        <w:numId w:val="2"/>
      </w:numPr>
    </w:pPr>
  </w:style>
  <w:style w:type="numbering" w:styleId="1ai">
    <w:name w:val="Outline List 1"/>
    <w:basedOn w:val="Ingenoversigt"/>
    <w:semiHidden/>
    <w:rsid w:val="00D70FDC"/>
    <w:pPr>
      <w:numPr>
        <w:numId w:val="3"/>
      </w:numPr>
    </w:pPr>
  </w:style>
  <w:style w:type="numbering" w:styleId="ArtikelSektion">
    <w:name w:val="Outline List 3"/>
    <w:basedOn w:val="Ingenoversigt"/>
    <w:semiHidden/>
    <w:rsid w:val="00D70FDC"/>
    <w:pPr>
      <w:numPr>
        <w:numId w:val="4"/>
      </w:numPr>
    </w:pPr>
  </w:style>
  <w:style w:type="paragraph" w:styleId="Bloktekst">
    <w:name w:val="Block Text"/>
    <w:basedOn w:val="Normal"/>
    <w:uiPriority w:val="99"/>
    <w:semiHidden/>
    <w:rsid w:val="00D70FDC"/>
    <w:pPr>
      <w:spacing w:after="120"/>
      <w:ind w:left="1440" w:right="1440"/>
    </w:pPr>
  </w:style>
  <w:style w:type="paragraph" w:styleId="Brdtekst">
    <w:name w:val="Body Text"/>
    <w:basedOn w:val="Normal"/>
    <w:uiPriority w:val="99"/>
    <w:semiHidden/>
    <w:rsid w:val="00D70FDC"/>
    <w:pPr>
      <w:spacing w:after="120"/>
    </w:pPr>
  </w:style>
  <w:style w:type="paragraph" w:styleId="Brdtekst2">
    <w:name w:val="Body Text 2"/>
    <w:basedOn w:val="Normal"/>
    <w:uiPriority w:val="99"/>
    <w:semiHidden/>
    <w:rsid w:val="00D70FDC"/>
    <w:pPr>
      <w:spacing w:after="120" w:line="480" w:lineRule="auto"/>
    </w:pPr>
  </w:style>
  <w:style w:type="paragraph" w:styleId="Brdtekst3">
    <w:name w:val="Body Text 3"/>
    <w:basedOn w:val="Normal"/>
    <w:uiPriority w:val="99"/>
    <w:semiHidden/>
    <w:rsid w:val="00D70FDC"/>
    <w:pPr>
      <w:spacing w:after="120"/>
    </w:pPr>
    <w:rPr>
      <w:sz w:val="16"/>
      <w:szCs w:val="16"/>
    </w:rPr>
  </w:style>
  <w:style w:type="paragraph" w:styleId="Brdtekst-frstelinjeindrykning1">
    <w:name w:val="Body Text First Indent"/>
    <w:basedOn w:val="Brdtekst"/>
    <w:uiPriority w:val="99"/>
    <w:semiHidden/>
    <w:rsid w:val="00D70FDC"/>
    <w:pPr>
      <w:ind w:firstLine="210"/>
    </w:pPr>
  </w:style>
  <w:style w:type="paragraph" w:styleId="Brdtekstindrykning">
    <w:name w:val="Body Text Indent"/>
    <w:basedOn w:val="Normal"/>
    <w:uiPriority w:val="99"/>
    <w:semiHidden/>
    <w:rsid w:val="00D70FDC"/>
    <w:pPr>
      <w:spacing w:after="120"/>
      <w:ind w:left="283"/>
    </w:pPr>
  </w:style>
  <w:style w:type="paragraph" w:styleId="Brdtekst-frstelinjeindrykning2">
    <w:name w:val="Body Text First Indent 2"/>
    <w:basedOn w:val="Brdtekstindrykning"/>
    <w:uiPriority w:val="99"/>
    <w:semiHidden/>
    <w:rsid w:val="00D70FDC"/>
    <w:pPr>
      <w:ind w:firstLine="210"/>
    </w:pPr>
  </w:style>
  <w:style w:type="paragraph" w:styleId="Brdtekstindrykning2">
    <w:name w:val="Body Text Indent 2"/>
    <w:basedOn w:val="Normal"/>
    <w:uiPriority w:val="99"/>
    <w:semiHidden/>
    <w:rsid w:val="00D70FDC"/>
    <w:pPr>
      <w:spacing w:after="120" w:line="480" w:lineRule="auto"/>
      <w:ind w:left="283"/>
    </w:pPr>
  </w:style>
  <w:style w:type="paragraph" w:styleId="Brdtekstindrykning3">
    <w:name w:val="Body Text Indent 3"/>
    <w:basedOn w:val="Normal"/>
    <w:uiPriority w:val="99"/>
    <w:semiHidden/>
    <w:rsid w:val="00D70FDC"/>
    <w:pPr>
      <w:spacing w:after="120"/>
      <w:ind w:left="283"/>
    </w:pPr>
    <w:rPr>
      <w:sz w:val="16"/>
      <w:szCs w:val="16"/>
    </w:rPr>
  </w:style>
  <w:style w:type="paragraph" w:styleId="Listeafsnit">
    <w:name w:val="List Paragraph"/>
    <w:basedOn w:val="Normal"/>
    <w:uiPriority w:val="34"/>
    <w:qFormat/>
    <w:rsid w:val="00A128BB"/>
    <w:pPr>
      <w:ind w:left="720"/>
      <w:contextualSpacing/>
    </w:pPr>
  </w:style>
  <w:style w:type="paragraph" w:styleId="Sluthilsen">
    <w:name w:val="Closing"/>
    <w:basedOn w:val="Normal"/>
    <w:uiPriority w:val="99"/>
    <w:semiHidden/>
    <w:rsid w:val="00D70FDC"/>
    <w:pPr>
      <w:ind w:left="4252"/>
    </w:pPr>
  </w:style>
  <w:style w:type="paragraph" w:styleId="Dato">
    <w:name w:val="Date"/>
    <w:basedOn w:val="Normal"/>
    <w:next w:val="Normal"/>
    <w:uiPriority w:val="99"/>
    <w:semiHidden/>
    <w:rsid w:val="00D70FDC"/>
  </w:style>
  <w:style w:type="paragraph" w:styleId="Mailsignatur">
    <w:name w:val="E-mail Signature"/>
    <w:basedOn w:val="Normal"/>
    <w:uiPriority w:val="99"/>
    <w:semiHidden/>
    <w:rsid w:val="00D70FDC"/>
  </w:style>
  <w:style w:type="character" w:styleId="Fremhv">
    <w:name w:val="Emphasis"/>
    <w:uiPriority w:val="3"/>
    <w:rsid w:val="00D70FDC"/>
    <w:rPr>
      <w:i/>
      <w:iCs/>
      <w:lang w:val="da-DK"/>
    </w:rPr>
  </w:style>
  <w:style w:type="character" w:styleId="Slutnotehenvisning">
    <w:name w:val="endnote reference"/>
    <w:uiPriority w:val="8"/>
    <w:semiHidden/>
    <w:rsid w:val="00D70FDC"/>
    <w:rPr>
      <w:rFonts w:ascii="AU Passata" w:hAnsi="AU Passata"/>
      <w:color w:val="87888A"/>
      <w:sz w:val="14"/>
      <w:vertAlign w:val="superscript"/>
      <w:lang w:val="da-DK"/>
    </w:rPr>
  </w:style>
  <w:style w:type="paragraph" w:styleId="Slutnotetekst">
    <w:name w:val="endnote text"/>
    <w:basedOn w:val="Normal"/>
    <w:uiPriority w:val="8"/>
    <w:semiHidden/>
    <w:rsid w:val="00D70FDC"/>
    <w:pPr>
      <w:spacing w:line="180" w:lineRule="atLeast"/>
    </w:pPr>
    <w:rPr>
      <w:rFonts w:ascii="AU Passata" w:hAnsi="AU Passata"/>
      <w:color w:val="87888A"/>
      <w:spacing w:val="10"/>
      <w:sz w:val="14"/>
    </w:rPr>
  </w:style>
  <w:style w:type="paragraph" w:styleId="Modtageradresse">
    <w:name w:val="envelope address"/>
    <w:basedOn w:val="Normal"/>
    <w:uiPriority w:val="99"/>
    <w:semiHidden/>
    <w:rsid w:val="00D70FDC"/>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D70FDC"/>
    <w:rPr>
      <w:rFonts w:ascii="Arial" w:hAnsi="Arial" w:cs="Arial"/>
    </w:rPr>
  </w:style>
  <w:style w:type="character" w:styleId="Fodnotehenvisning">
    <w:name w:val="footnote reference"/>
    <w:uiPriority w:val="8"/>
    <w:semiHidden/>
    <w:rsid w:val="00D70FDC"/>
    <w:rPr>
      <w:rFonts w:ascii="AU Passata" w:hAnsi="AU Passata"/>
      <w:color w:val="87888A"/>
      <w:sz w:val="14"/>
      <w:vertAlign w:val="superscript"/>
      <w:lang w:val="da-DK"/>
    </w:rPr>
  </w:style>
  <w:style w:type="paragraph" w:styleId="Fodnotetekst">
    <w:name w:val="footnote text"/>
    <w:basedOn w:val="Normal"/>
    <w:uiPriority w:val="8"/>
    <w:semiHidden/>
    <w:rsid w:val="00D70FDC"/>
    <w:pPr>
      <w:spacing w:line="180" w:lineRule="atLeast"/>
    </w:pPr>
    <w:rPr>
      <w:rFonts w:ascii="AU Passata" w:hAnsi="AU Passata"/>
      <w:color w:val="87888A"/>
      <w:spacing w:val="10"/>
      <w:sz w:val="14"/>
    </w:rPr>
  </w:style>
  <w:style w:type="character" w:styleId="HTML-akronym">
    <w:name w:val="HTML Acronym"/>
    <w:basedOn w:val="Standardskrifttypeiafsnit"/>
    <w:uiPriority w:val="99"/>
    <w:semiHidden/>
    <w:rsid w:val="00D70FDC"/>
    <w:rPr>
      <w:lang w:val="da-DK"/>
    </w:rPr>
  </w:style>
  <w:style w:type="paragraph" w:styleId="HTML-adresse">
    <w:name w:val="HTML Address"/>
    <w:basedOn w:val="Normal"/>
    <w:uiPriority w:val="99"/>
    <w:semiHidden/>
    <w:rsid w:val="00D70FDC"/>
    <w:rPr>
      <w:i/>
      <w:iCs/>
    </w:rPr>
  </w:style>
  <w:style w:type="character" w:styleId="HTML-citat">
    <w:name w:val="HTML Cite"/>
    <w:uiPriority w:val="99"/>
    <w:semiHidden/>
    <w:rsid w:val="00D70FDC"/>
    <w:rPr>
      <w:i/>
      <w:iCs/>
      <w:lang w:val="da-DK"/>
    </w:rPr>
  </w:style>
  <w:style w:type="character" w:styleId="HTML-kode">
    <w:name w:val="HTML Code"/>
    <w:uiPriority w:val="99"/>
    <w:semiHidden/>
    <w:rsid w:val="00D70FDC"/>
    <w:rPr>
      <w:rFonts w:ascii="Courier New" w:hAnsi="Courier New" w:cs="Courier New"/>
      <w:sz w:val="20"/>
      <w:szCs w:val="20"/>
      <w:lang w:val="da-DK"/>
    </w:rPr>
  </w:style>
  <w:style w:type="character" w:styleId="HTML-definition">
    <w:name w:val="HTML Definition"/>
    <w:uiPriority w:val="99"/>
    <w:semiHidden/>
    <w:rsid w:val="00D70FDC"/>
    <w:rPr>
      <w:i/>
      <w:iCs/>
      <w:lang w:val="da-DK"/>
    </w:rPr>
  </w:style>
  <w:style w:type="character" w:styleId="HTML-tastatur">
    <w:name w:val="HTML Keyboard"/>
    <w:uiPriority w:val="99"/>
    <w:semiHidden/>
    <w:rsid w:val="00D70FDC"/>
    <w:rPr>
      <w:rFonts w:ascii="Courier New" w:hAnsi="Courier New" w:cs="Courier New"/>
      <w:sz w:val="20"/>
      <w:szCs w:val="20"/>
      <w:lang w:val="da-DK"/>
    </w:rPr>
  </w:style>
  <w:style w:type="paragraph" w:styleId="FormateretHTML">
    <w:name w:val="HTML Preformatted"/>
    <w:basedOn w:val="Normal"/>
    <w:uiPriority w:val="99"/>
    <w:semiHidden/>
    <w:rsid w:val="00D70FDC"/>
    <w:rPr>
      <w:rFonts w:ascii="Courier New" w:hAnsi="Courier New" w:cs="Courier New"/>
    </w:rPr>
  </w:style>
  <w:style w:type="character" w:styleId="HTML-eksempel">
    <w:name w:val="HTML Sample"/>
    <w:uiPriority w:val="99"/>
    <w:semiHidden/>
    <w:rsid w:val="00D70FDC"/>
    <w:rPr>
      <w:rFonts w:ascii="Courier New" w:hAnsi="Courier New" w:cs="Courier New"/>
      <w:lang w:val="da-DK"/>
    </w:rPr>
  </w:style>
  <w:style w:type="character" w:styleId="HTML-skrivemaskine">
    <w:name w:val="HTML Typewriter"/>
    <w:uiPriority w:val="99"/>
    <w:semiHidden/>
    <w:rsid w:val="00D70FDC"/>
    <w:rPr>
      <w:rFonts w:ascii="Courier New" w:hAnsi="Courier New" w:cs="Courier New"/>
      <w:sz w:val="20"/>
      <w:szCs w:val="20"/>
      <w:lang w:val="da-DK"/>
    </w:rPr>
  </w:style>
  <w:style w:type="character" w:styleId="HTML-variabel">
    <w:name w:val="HTML Variable"/>
    <w:uiPriority w:val="99"/>
    <w:semiHidden/>
    <w:rsid w:val="00D70FDC"/>
    <w:rPr>
      <w:i/>
      <w:iCs/>
      <w:lang w:val="da-DK"/>
    </w:rPr>
  </w:style>
  <w:style w:type="character" w:styleId="Linjenummer">
    <w:name w:val="line number"/>
    <w:basedOn w:val="Standardskrifttypeiafsnit"/>
    <w:uiPriority w:val="99"/>
    <w:semiHidden/>
    <w:rsid w:val="00D70FDC"/>
    <w:rPr>
      <w:lang w:val="da-DK"/>
    </w:rPr>
  </w:style>
  <w:style w:type="paragraph" w:styleId="Liste">
    <w:name w:val="List"/>
    <w:basedOn w:val="Normal"/>
    <w:uiPriority w:val="99"/>
    <w:semiHidden/>
    <w:rsid w:val="00D70FDC"/>
    <w:pPr>
      <w:ind w:left="283" w:hanging="283"/>
    </w:pPr>
  </w:style>
  <w:style w:type="paragraph" w:styleId="Liste2">
    <w:name w:val="List 2"/>
    <w:basedOn w:val="Normal"/>
    <w:uiPriority w:val="99"/>
    <w:semiHidden/>
    <w:rsid w:val="00D70FDC"/>
    <w:pPr>
      <w:ind w:left="566" w:hanging="283"/>
    </w:pPr>
  </w:style>
  <w:style w:type="paragraph" w:styleId="Liste3">
    <w:name w:val="List 3"/>
    <w:basedOn w:val="Normal"/>
    <w:uiPriority w:val="99"/>
    <w:semiHidden/>
    <w:rsid w:val="00D70FDC"/>
    <w:pPr>
      <w:ind w:left="849" w:hanging="283"/>
    </w:pPr>
  </w:style>
  <w:style w:type="paragraph" w:styleId="Liste4">
    <w:name w:val="List 4"/>
    <w:basedOn w:val="Normal"/>
    <w:uiPriority w:val="99"/>
    <w:semiHidden/>
    <w:rsid w:val="00D70FDC"/>
    <w:pPr>
      <w:ind w:left="1132" w:hanging="283"/>
    </w:pPr>
  </w:style>
  <w:style w:type="paragraph" w:styleId="Liste5">
    <w:name w:val="List 5"/>
    <w:basedOn w:val="Normal"/>
    <w:uiPriority w:val="99"/>
    <w:semiHidden/>
    <w:rsid w:val="00D70FDC"/>
    <w:pPr>
      <w:ind w:left="1415" w:hanging="283"/>
    </w:pPr>
  </w:style>
  <w:style w:type="paragraph" w:styleId="Opstilling-punkttegn">
    <w:name w:val="List Bullet"/>
    <w:basedOn w:val="Normal"/>
    <w:uiPriority w:val="2"/>
    <w:rsid w:val="00BA0046"/>
    <w:pPr>
      <w:numPr>
        <w:numId w:val="5"/>
      </w:numPr>
    </w:pPr>
  </w:style>
  <w:style w:type="paragraph" w:styleId="Opstilling-punkttegn2">
    <w:name w:val="List Bullet 2"/>
    <w:basedOn w:val="Normal"/>
    <w:uiPriority w:val="99"/>
    <w:semiHidden/>
    <w:rsid w:val="00D70FDC"/>
    <w:pPr>
      <w:numPr>
        <w:numId w:val="6"/>
      </w:numPr>
    </w:pPr>
  </w:style>
  <w:style w:type="paragraph" w:styleId="Opstilling-punkttegn3">
    <w:name w:val="List Bullet 3"/>
    <w:basedOn w:val="Normal"/>
    <w:uiPriority w:val="99"/>
    <w:semiHidden/>
    <w:rsid w:val="00D70FDC"/>
    <w:pPr>
      <w:numPr>
        <w:numId w:val="7"/>
      </w:numPr>
    </w:pPr>
  </w:style>
  <w:style w:type="paragraph" w:styleId="Opstilling-punkttegn4">
    <w:name w:val="List Bullet 4"/>
    <w:basedOn w:val="Normal"/>
    <w:uiPriority w:val="99"/>
    <w:semiHidden/>
    <w:rsid w:val="00D70FDC"/>
    <w:pPr>
      <w:numPr>
        <w:numId w:val="8"/>
      </w:numPr>
    </w:pPr>
  </w:style>
  <w:style w:type="paragraph" w:styleId="Opstilling-punkttegn5">
    <w:name w:val="List Bullet 5"/>
    <w:basedOn w:val="Normal"/>
    <w:uiPriority w:val="99"/>
    <w:semiHidden/>
    <w:rsid w:val="00D70FDC"/>
    <w:pPr>
      <w:numPr>
        <w:numId w:val="9"/>
      </w:numPr>
    </w:pPr>
  </w:style>
  <w:style w:type="paragraph" w:styleId="Opstilling-forts">
    <w:name w:val="List Continue"/>
    <w:basedOn w:val="Normal"/>
    <w:uiPriority w:val="99"/>
    <w:semiHidden/>
    <w:rsid w:val="00D70FDC"/>
    <w:pPr>
      <w:spacing w:after="120"/>
      <w:ind w:left="283"/>
    </w:pPr>
  </w:style>
  <w:style w:type="paragraph" w:styleId="Opstilling-forts2">
    <w:name w:val="List Continue 2"/>
    <w:basedOn w:val="Normal"/>
    <w:uiPriority w:val="99"/>
    <w:semiHidden/>
    <w:rsid w:val="00D70FDC"/>
    <w:pPr>
      <w:spacing w:after="120"/>
      <w:ind w:left="566"/>
    </w:pPr>
  </w:style>
  <w:style w:type="paragraph" w:styleId="Opstilling-forts3">
    <w:name w:val="List Continue 3"/>
    <w:basedOn w:val="Normal"/>
    <w:uiPriority w:val="99"/>
    <w:semiHidden/>
    <w:rsid w:val="00D70FDC"/>
    <w:pPr>
      <w:spacing w:after="120"/>
      <w:ind w:left="849"/>
    </w:pPr>
  </w:style>
  <w:style w:type="paragraph" w:styleId="Opstilling-forts4">
    <w:name w:val="List Continue 4"/>
    <w:basedOn w:val="Normal"/>
    <w:uiPriority w:val="99"/>
    <w:semiHidden/>
    <w:rsid w:val="00D70FDC"/>
    <w:pPr>
      <w:spacing w:after="120"/>
      <w:ind w:left="1132"/>
    </w:pPr>
  </w:style>
  <w:style w:type="paragraph" w:styleId="Opstilling-forts5">
    <w:name w:val="List Continue 5"/>
    <w:basedOn w:val="Normal"/>
    <w:uiPriority w:val="99"/>
    <w:semiHidden/>
    <w:rsid w:val="00D70FDC"/>
    <w:pPr>
      <w:spacing w:after="120"/>
      <w:ind w:left="1415"/>
    </w:pPr>
  </w:style>
  <w:style w:type="paragraph" w:styleId="Opstilling-talellerbogst">
    <w:name w:val="List Number"/>
    <w:basedOn w:val="Normal"/>
    <w:uiPriority w:val="2"/>
    <w:rsid w:val="00BA0046"/>
  </w:style>
  <w:style w:type="paragraph" w:styleId="Opstilling-talellerbogst2">
    <w:name w:val="List Number 2"/>
    <w:basedOn w:val="Normal"/>
    <w:uiPriority w:val="99"/>
    <w:semiHidden/>
    <w:rsid w:val="00D70FDC"/>
    <w:pPr>
      <w:numPr>
        <w:numId w:val="10"/>
      </w:numPr>
    </w:pPr>
  </w:style>
  <w:style w:type="paragraph" w:styleId="Opstilling-talellerbogst3">
    <w:name w:val="List Number 3"/>
    <w:basedOn w:val="Normal"/>
    <w:uiPriority w:val="99"/>
    <w:semiHidden/>
    <w:rsid w:val="00D70FDC"/>
    <w:pPr>
      <w:numPr>
        <w:numId w:val="11"/>
      </w:numPr>
    </w:pPr>
  </w:style>
  <w:style w:type="paragraph" w:styleId="Opstilling-talellerbogst4">
    <w:name w:val="List Number 4"/>
    <w:basedOn w:val="Normal"/>
    <w:uiPriority w:val="99"/>
    <w:semiHidden/>
    <w:rsid w:val="00D70FDC"/>
    <w:pPr>
      <w:numPr>
        <w:numId w:val="12"/>
      </w:numPr>
    </w:pPr>
  </w:style>
  <w:style w:type="paragraph" w:styleId="Opstilling-talellerbogst5">
    <w:name w:val="List Number 5"/>
    <w:basedOn w:val="Normal"/>
    <w:uiPriority w:val="99"/>
    <w:semiHidden/>
    <w:rsid w:val="00D70FDC"/>
    <w:pPr>
      <w:numPr>
        <w:numId w:val="13"/>
      </w:numPr>
    </w:pPr>
  </w:style>
  <w:style w:type="paragraph" w:styleId="Brevhoved">
    <w:name w:val="Message Header"/>
    <w:basedOn w:val="Normal"/>
    <w:uiPriority w:val="99"/>
    <w:semiHidden/>
    <w:rsid w:val="00D70F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D70FDC"/>
    <w:rPr>
      <w:rFonts w:ascii="Times New Roman" w:hAnsi="Times New Roman"/>
      <w:sz w:val="24"/>
    </w:rPr>
  </w:style>
  <w:style w:type="paragraph" w:styleId="Normalindrykning">
    <w:name w:val="Normal Indent"/>
    <w:basedOn w:val="Normal"/>
    <w:uiPriority w:val="99"/>
    <w:semiHidden/>
    <w:rsid w:val="00D70FDC"/>
    <w:pPr>
      <w:ind w:left="1304"/>
    </w:pPr>
  </w:style>
  <w:style w:type="paragraph" w:styleId="Noteoverskrift">
    <w:name w:val="Note Heading"/>
    <w:basedOn w:val="Normal"/>
    <w:next w:val="Normal"/>
    <w:uiPriority w:val="99"/>
    <w:semiHidden/>
    <w:rsid w:val="00D70FDC"/>
  </w:style>
  <w:style w:type="paragraph" w:styleId="Almindeligtekst">
    <w:name w:val="Plain Text"/>
    <w:basedOn w:val="Normal"/>
    <w:uiPriority w:val="99"/>
    <w:semiHidden/>
    <w:rsid w:val="00D70FDC"/>
    <w:rPr>
      <w:rFonts w:ascii="Courier New" w:hAnsi="Courier New" w:cs="Courier New"/>
    </w:rPr>
  </w:style>
  <w:style w:type="paragraph" w:styleId="Starthilsen">
    <w:name w:val="Salutation"/>
    <w:basedOn w:val="Normal"/>
    <w:next w:val="Normal"/>
    <w:uiPriority w:val="99"/>
    <w:semiHidden/>
    <w:rsid w:val="00D70FDC"/>
  </w:style>
  <w:style w:type="paragraph" w:styleId="Underskrift">
    <w:name w:val="Signature"/>
    <w:basedOn w:val="Normal"/>
    <w:uiPriority w:val="99"/>
    <w:semiHidden/>
    <w:rsid w:val="00D70FDC"/>
    <w:pPr>
      <w:ind w:left="4252"/>
    </w:pPr>
  </w:style>
  <w:style w:type="character" w:styleId="Strk">
    <w:name w:val="Strong"/>
    <w:uiPriority w:val="22"/>
    <w:qFormat/>
    <w:rsid w:val="00D70FDC"/>
    <w:rPr>
      <w:b/>
      <w:bCs/>
      <w:lang w:val="da-DK"/>
    </w:rPr>
  </w:style>
  <w:style w:type="paragraph" w:styleId="Undertitel">
    <w:name w:val="Subtitle"/>
    <w:basedOn w:val="Normal"/>
    <w:link w:val="UndertitelTegn"/>
    <w:uiPriority w:val="11"/>
    <w:qFormat/>
    <w:rsid w:val="00FB1639"/>
    <w:pPr>
      <w:spacing w:after="60"/>
      <w:outlineLvl w:val="1"/>
    </w:pPr>
    <w:rPr>
      <w:rFonts w:asciiTheme="majorHAnsi" w:hAnsiTheme="majorHAnsi" w:cs="Arial"/>
      <w:sz w:val="22"/>
    </w:rPr>
  </w:style>
  <w:style w:type="table" w:styleId="Tabel-3D-effekter1">
    <w:name w:val="Table 3D effects 1"/>
    <w:basedOn w:val="Tabel-Normal"/>
    <w:semiHidden/>
    <w:rsid w:val="00D70F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D70F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D70F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D70F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D70F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D70F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D70F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D70F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D70F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D70F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D70F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D70FD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D70F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D70F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D70F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D70FD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D70F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D70F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D70FD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D70F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D70F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D70F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D70F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D70F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D70F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D70F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D70F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D70F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D70F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D70F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D70F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D70F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D70F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D70F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D70F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D70F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D70F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D70F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D70F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D70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D70F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D70F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D70F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uiPriority w:val="10"/>
    <w:qFormat/>
    <w:rsid w:val="00FB1639"/>
    <w:pPr>
      <w:spacing w:before="240" w:after="60"/>
    </w:pPr>
    <w:rPr>
      <w:rFonts w:asciiTheme="majorHAnsi" w:hAnsiTheme="majorHAnsi" w:cs="Arial"/>
      <w:b/>
      <w:bCs/>
      <w:kern w:val="28"/>
      <w:sz w:val="28"/>
      <w:szCs w:val="32"/>
    </w:rPr>
  </w:style>
  <w:style w:type="paragraph" w:styleId="Indholdsfortegnelse1">
    <w:name w:val="toc 1"/>
    <w:basedOn w:val="Normal"/>
    <w:next w:val="Normal"/>
    <w:uiPriority w:val="39"/>
    <w:rsid w:val="007B61B3"/>
    <w:pPr>
      <w:tabs>
        <w:tab w:val="right" w:leader="dot" w:pos="7229"/>
      </w:tabs>
      <w:spacing w:before="120"/>
      <w:ind w:left="425" w:right="567" w:hanging="425"/>
    </w:pPr>
    <w:rPr>
      <w:b/>
    </w:rPr>
  </w:style>
  <w:style w:type="paragraph" w:styleId="Indholdsfortegnelse2">
    <w:name w:val="toc 2"/>
    <w:basedOn w:val="Normal"/>
    <w:next w:val="Normal"/>
    <w:uiPriority w:val="9"/>
    <w:semiHidden/>
    <w:rsid w:val="00D70FDC"/>
    <w:pPr>
      <w:tabs>
        <w:tab w:val="right" w:pos="7655"/>
      </w:tabs>
      <w:ind w:left="284" w:right="567"/>
    </w:pPr>
  </w:style>
  <w:style w:type="paragraph" w:styleId="Indholdsfortegnelse3">
    <w:name w:val="toc 3"/>
    <w:basedOn w:val="Normal"/>
    <w:next w:val="Normal"/>
    <w:uiPriority w:val="9"/>
    <w:semiHidden/>
    <w:rsid w:val="00D70FDC"/>
    <w:pPr>
      <w:tabs>
        <w:tab w:val="right" w:pos="7655"/>
      </w:tabs>
      <w:ind w:left="567" w:right="567"/>
    </w:pPr>
  </w:style>
  <w:style w:type="paragraph" w:styleId="Indholdsfortegnelse4">
    <w:name w:val="toc 4"/>
    <w:basedOn w:val="Normal"/>
    <w:next w:val="Normal"/>
    <w:uiPriority w:val="9"/>
    <w:semiHidden/>
    <w:rsid w:val="00D70FDC"/>
    <w:pPr>
      <w:tabs>
        <w:tab w:val="right" w:pos="7655"/>
      </w:tabs>
      <w:ind w:left="851" w:right="567"/>
    </w:pPr>
  </w:style>
  <w:style w:type="paragraph" w:styleId="Indholdsfortegnelse5">
    <w:name w:val="toc 5"/>
    <w:basedOn w:val="Normal"/>
    <w:next w:val="Normal"/>
    <w:uiPriority w:val="9"/>
    <w:semiHidden/>
    <w:rsid w:val="00D70FDC"/>
    <w:pPr>
      <w:tabs>
        <w:tab w:val="right" w:pos="7655"/>
      </w:tabs>
      <w:ind w:left="1134" w:right="567"/>
    </w:pPr>
  </w:style>
  <w:style w:type="character" w:styleId="BesgtLink">
    <w:name w:val="FollowedHyperlink"/>
    <w:uiPriority w:val="99"/>
    <w:semiHidden/>
    <w:rsid w:val="00D70FDC"/>
    <w:rPr>
      <w:rFonts w:ascii="Georgia" w:hAnsi="Georgia"/>
      <w:color w:val="87888A"/>
      <w:sz w:val="21"/>
      <w:u w:val="none"/>
      <w:lang w:val="da-DK"/>
    </w:rPr>
  </w:style>
  <w:style w:type="paragraph" w:styleId="Sidefod">
    <w:name w:val="footer"/>
    <w:basedOn w:val="Normal"/>
    <w:uiPriority w:val="8"/>
    <w:semiHidden/>
    <w:rsid w:val="00D70FDC"/>
    <w:pPr>
      <w:tabs>
        <w:tab w:val="center" w:pos="3617"/>
        <w:tab w:val="right" w:pos="7228"/>
        <w:tab w:val="left" w:pos="10205"/>
      </w:tabs>
      <w:spacing w:line="180" w:lineRule="atLeast"/>
    </w:pPr>
    <w:rPr>
      <w:rFonts w:ascii="AU Passata" w:hAnsi="AU Passata"/>
      <w:color w:val="87888A"/>
      <w:spacing w:val="10"/>
      <w:sz w:val="14"/>
    </w:rPr>
  </w:style>
  <w:style w:type="paragraph" w:styleId="Sidehoved">
    <w:name w:val="header"/>
    <w:basedOn w:val="Normal"/>
    <w:link w:val="SidehovedTegn"/>
    <w:uiPriority w:val="7"/>
    <w:semiHidden/>
    <w:rsid w:val="00D70FDC"/>
    <w:pPr>
      <w:tabs>
        <w:tab w:val="center" w:pos="4819"/>
        <w:tab w:val="right" w:pos="9638"/>
      </w:tabs>
      <w:spacing w:line="180" w:lineRule="atLeast"/>
    </w:pPr>
    <w:rPr>
      <w:rFonts w:ascii="AU Passata" w:hAnsi="AU Passata"/>
      <w:color w:val="87888A"/>
      <w:spacing w:val="10"/>
      <w:sz w:val="14"/>
    </w:rPr>
  </w:style>
  <w:style w:type="character" w:styleId="Hyperlink">
    <w:name w:val="Hyperlink"/>
    <w:uiPriority w:val="99"/>
    <w:rsid w:val="00D70FDC"/>
    <w:rPr>
      <w:rFonts w:ascii="Georgia" w:hAnsi="Georgia"/>
      <w:color w:val="03428E"/>
      <w:sz w:val="21"/>
      <w:u w:val="none"/>
      <w:lang w:val="da-DK"/>
    </w:rPr>
  </w:style>
  <w:style w:type="character" w:styleId="Sidetal">
    <w:name w:val="page number"/>
    <w:uiPriority w:val="99"/>
    <w:semiHidden/>
    <w:rsid w:val="00443F7C"/>
    <w:rPr>
      <w:rFonts w:ascii="AU Passata" w:hAnsi="AU Passata"/>
      <w:sz w:val="14"/>
      <w:lang w:val="da-DK"/>
    </w:rPr>
  </w:style>
  <w:style w:type="paragraph" w:customStyle="1" w:styleId="Normal-Bullet">
    <w:name w:val="Normal - Bullet"/>
    <w:basedOn w:val="Normal"/>
    <w:uiPriority w:val="5"/>
    <w:semiHidden/>
    <w:rsid w:val="00D70FDC"/>
    <w:pPr>
      <w:numPr>
        <w:numId w:val="14"/>
      </w:numPr>
    </w:pPr>
  </w:style>
  <w:style w:type="paragraph" w:styleId="Indholdsfortegnelse6">
    <w:name w:val="toc 6"/>
    <w:basedOn w:val="Normal"/>
    <w:next w:val="Normal"/>
    <w:uiPriority w:val="9"/>
    <w:semiHidden/>
    <w:rsid w:val="00D70FDC"/>
    <w:pPr>
      <w:tabs>
        <w:tab w:val="right" w:pos="7655"/>
      </w:tabs>
      <w:ind w:left="2268" w:right="567" w:hanging="1134"/>
    </w:pPr>
  </w:style>
  <w:style w:type="paragraph" w:styleId="Indholdsfortegnelse7">
    <w:name w:val="toc 7"/>
    <w:basedOn w:val="Normal"/>
    <w:next w:val="Normal"/>
    <w:uiPriority w:val="9"/>
    <w:semiHidden/>
    <w:rsid w:val="00D70FDC"/>
    <w:pPr>
      <w:tabs>
        <w:tab w:val="right" w:pos="7655"/>
      </w:tabs>
      <w:ind w:left="2268" w:right="567" w:hanging="1134"/>
    </w:pPr>
  </w:style>
  <w:style w:type="paragraph" w:styleId="Indholdsfortegnelse8">
    <w:name w:val="toc 8"/>
    <w:basedOn w:val="Normal"/>
    <w:next w:val="Normal"/>
    <w:uiPriority w:val="9"/>
    <w:semiHidden/>
    <w:rsid w:val="00D70FDC"/>
    <w:pPr>
      <w:tabs>
        <w:tab w:val="right" w:pos="7655"/>
      </w:tabs>
      <w:ind w:left="2268" w:right="567" w:hanging="1134"/>
    </w:pPr>
  </w:style>
  <w:style w:type="paragraph" w:styleId="Indholdsfortegnelse9">
    <w:name w:val="toc 9"/>
    <w:basedOn w:val="Normal"/>
    <w:next w:val="Normal"/>
    <w:uiPriority w:val="9"/>
    <w:semiHidden/>
    <w:rsid w:val="00D70FDC"/>
    <w:pPr>
      <w:tabs>
        <w:tab w:val="right" w:pos="7655"/>
      </w:tabs>
      <w:ind w:left="2268" w:right="567" w:hanging="1134"/>
    </w:pPr>
  </w:style>
  <w:style w:type="paragraph" w:customStyle="1" w:styleId="Normal-Numbering">
    <w:name w:val="Normal - Numbering"/>
    <w:basedOn w:val="Normal"/>
    <w:uiPriority w:val="5"/>
    <w:semiHidden/>
    <w:rsid w:val="00D70FDC"/>
    <w:pPr>
      <w:numPr>
        <w:numId w:val="15"/>
      </w:numPr>
    </w:pPr>
  </w:style>
  <w:style w:type="table" w:customStyle="1" w:styleId="Table-Normal">
    <w:name w:val="Table - Normal"/>
    <w:basedOn w:val="Tabel-Normal"/>
    <w:semiHidden/>
    <w:rsid w:val="00D70FDC"/>
    <w:pPr>
      <w:spacing w:line="220" w:lineRule="atLeast"/>
    </w:pPr>
    <w:rPr>
      <w:sz w:val="18"/>
    </w:rPr>
    <w:tblPr>
      <w:tblCellMar>
        <w:top w:w="28" w:type="dxa"/>
        <w:left w:w="0" w:type="dxa"/>
        <w:right w:w="0"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emplate">
    <w:name w:val="Template"/>
    <w:uiPriority w:val="8"/>
    <w:semiHidden/>
    <w:rsid w:val="00307E90"/>
    <w:pPr>
      <w:spacing w:line="180" w:lineRule="atLeast"/>
    </w:pPr>
    <w:rPr>
      <w:rFonts w:ascii="AU Passata" w:hAnsi="AU Passata"/>
      <w:noProof/>
      <w:spacing w:val="10"/>
      <w:sz w:val="14"/>
      <w:szCs w:val="24"/>
    </w:rPr>
  </w:style>
  <w:style w:type="paragraph" w:customStyle="1" w:styleId="Template-Companyname">
    <w:name w:val="Template - Company name"/>
    <w:basedOn w:val="Template"/>
    <w:next w:val="Template-Address"/>
    <w:uiPriority w:val="8"/>
    <w:semiHidden/>
    <w:rsid w:val="00D70FDC"/>
    <w:rPr>
      <w:b/>
    </w:rPr>
  </w:style>
  <w:style w:type="paragraph" w:customStyle="1" w:styleId="Template-Address">
    <w:name w:val="Template - Address"/>
    <w:basedOn w:val="Template"/>
    <w:uiPriority w:val="8"/>
    <w:semiHidden/>
    <w:rsid w:val="00D70FDC"/>
  </w:style>
  <w:style w:type="paragraph" w:customStyle="1" w:styleId="Template-Date">
    <w:name w:val="Template - Date"/>
    <w:basedOn w:val="Template-Address"/>
    <w:uiPriority w:val="8"/>
    <w:semiHidden/>
    <w:rsid w:val="00D70FDC"/>
  </w:style>
  <w:style w:type="table" w:styleId="Tabel-Gitter">
    <w:name w:val="Table Grid"/>
    <w:basedOn w:val="Tabel-Normal"/>
    <w:uiPriority w:val="39"/>
    <w:rsid w:val="00D70F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D70FDC"/>
    <w:rPr>
      <w:b/>
    </w:rPr>
  </w:style>
  <w:style w:type="paragraph" w:customStyle="1" w:styleId="Template-Afdeling">
    <w:name w:val="Template - Afdeling"/>
    <w:basedOn w:val="Template"/>
    <w:uiPriority w:val="8"/>
    <w:semiHidden/>
    <w:rsid w:val="00D70FDC"/>
    <w:rPr>
      <w:b/>
    </w:rPr>
  </w:style>
  <w:style w:type="paragraph" w:styleId="Listeoverfigurer">
    <w:name w:val="table of figures"/>
    <w:basedOn w:val="Normal"/>
    <w:next w:val="Normal"/>
    <w:uiPriority w:val="99"/>
    <w:semiHidden/>
    <w:rsid w:val="00D70FDC"/>
  </w:style>
  <w:style w:type="paragraph" w:customStyle="1" w:styleId="Template-NavnMellemnavn">
    <w:name w:val="Template - Navn/Mellemnavn"/>
    <w:basedOn w:val="Template"/>
    <w:uiPriority w:val="8"/>
    <w:semiHidden/>
    <w:rsid w:val="00D70FDC"/>
    <w:rPr>
      <w:b/>
    </w:rPr>
  </w:style>
  <w:style w:type="paragraph" w:customStyle="1" w:styleId="Template-Brugerinfo">
    <w:name w:val="Template - Bruger info"/>
    <w:basedOn w:val="Template"/>
    <w:uiPriority w:val="8"/>
    <w:semiHidden/>
    <w:rsid w:val="00D70FDC"/>
  </w:style>
  <w:style w:type="paragraph" w:customStyle="1" w:styleId="DokumentNavn">
    <w:name w:val="Dokument Navn"/>
    <w:basedOn w:val="Normal"/>
    <w:uiPriority w:val="5"/>
    <w:semiHidden/>
    <w:rsid w:val="00851355"/>
    <w:rPr>
      <w:rFonts w:ascii="AU Passata" w:hAnsi="AU Passata"/>
      <w:b/>
      <w:sz w:val="23"/>
    </w:rPr>
  </w:style>
  <w:style w:type="paragraph" w:customStyle="1" w:styleId="Dokumentinfo">
    <w:name w:val="Dokument info"/>
    <w:basedOn w:val="Normal"/>
    <w:uiPriority w:val="5"/>
    <w:semiHidden/>
    <w:rsid w:val="00456317"/>
    <w:rPr>
      <w:b/>
    </w:rPr>
  </w:style>
  <w:style w:type="paragraph" w:customStyle="1" w:styleId="Template-Informationsoverskrift">
    <w:name w:val="Template - Informations overskrift"/>
    <w:basedOn w:val="Template"/>
    <w:next w:val="Normal"/>
    <w:uiPriority w:val="8"/>
    <w:semiHidden/>
    <w:rsid w:val="00D70FDC"/>
    <w:rPr>
      <w:b/>
    </w:rPr>
  </w:style>
  <w:style w:type="paragraph" w:customStyle="1" w:styleId="Template-Informationstekst">
    <w:name w:val="Template - Informations tekst"/>
    <w:basedOn w:val="Template"/>
    <w:uiPriority w:val="8"/>
    <w:semiHidden/>
    <w:rsid w:val="00D70FDC"/>
  </w:style>
  <w:style w:type="paragraph" w:customStyle="1" w:styleId="Template-Parentlogoname">
    <w:name w:val="Template - Parent logoname"/>
    <w:basedOn w:val="Template"/>
    <w:uiPriority w:val="8"/>
    <w:semiHidden/>
    <w:rsid w:val="00CC0DF6"/>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D80B98"/>
    <w:pPr>
      <w:spacing w:before="66" w:line="160" w:lineRule="atLeast"/>
      <w:contextualSpacing/>
    </w:pPr>
    <w:rPr>
      <w:sz w:val="14"/>
    </w:rPr>
  </w:style>
  <w:style w:type="paragraph" w:styleId="Markeringsbobletekst">
    <w:name w:val="Balloon Text"/>
    <w:basedOn w:val="Normal"/>
    <w:uiPriority w:val="99"/>
    <w:semiHidden/>
    <w:rsid w:val="00D0158B"/>
    <w:rPr>
      <w:rFonts w:ascii="Tahoma" w:hAnsi="Tahoma" w:cs="Tahoma"/>
      <w:sz w:val="16"/>
      <w:szCs w:val="16"/>
    </w:rPr>
  </w:style>
  <w:style w:type="character" w:styleId="Kommentarhenvisning">
    <w:name w:val="annotation reference"/>
    <w:uiPriority w:val="99"/>
    <w:semiHidden/>
    <w:rsid w:val="00D0158B"/>
    <w:rPr>
      <w:sz w:val="16"/>
      <w:szCs w:val="16"/>
      <w:lang w:val="da-DK"/>
    </w:rPr>
  </w:style>
  <w:style w:type="paragraph" w:styleId="Kommentartekst">
    <w:name w:val="annotation text"/>
    <w:basedOn w:val="Normal"/>
    <w:link w:val="KommentartekstTegn"/>
    <w:uiPriority w:val="99"/>
    <w:semiHidden/>
    <w:rsid w:val="00D0158B"/>
  </w:style>
  <w:style w:type="paragraph" w:styleId="Kommentaremne">
    <w:name w:val="annotation subject"/>
    <w:basedOn w:val="Kommentartekst"/>
    <w:next w:val="Kommentartekst"/>
    <w:uiPriority w:val="99"/>
    <w:semiHidden/>
    <w:rsid w:val="00D0158B"/>
    <w:rPr>
      <w:b/>
      <w:bCs/>
    </w:rPr>
  </w:style>
  <w:style w:type="paragraph" w:styleId="Dokumentoversigt">
    <w:name w:val="Document Map"/>
    <w:basedOn w:val="Normal"/>
    <w:uiPriority w:val="99"/>
    <w:semiHidden/>
    <w:rsid w:val="00D0158B"/>
    <w:pPr>
      <w:shd w:val="clear" w:color="auto" w:fill="000080"/>
    </w:pPr>
    <w:rPr>
      <w:rFonts w:ascii="Tahoma" w:hAnsi="Tahoma" w:cs="Tahoma"/>
    </w:rPr>
  </w:style>
  <w:style w:type="paragraph" w:styleId="Indeks1">
    <w:name w:val="index 1"/>
    <w:basedOn w:val="Normal"/>
    <w:next w:val="Normal"/>
    <w:autoRedefine/>
    <w:uiPriority w:val="99"/>
    <w:semiHidden/>
    <w:rsid w:val="00D0158B"/>
    <w:pPr>
      <w:ind w:left="210" w:hanging="210"/>
    </w:pPr>
  </w:style>
  <w:style w:type="paragraph" w:styleId="Indeks2">
    <w:name w:val="index 2"/>
    <w:basedOn w:val="Normal"/>
    <w:next w:val="Normal"/>
    <w:autoRedefine/>
    <w:uiPriority w:val="99"/>
    <w:semiHidden/>
    <w:rsid w:val="00D0158B"/>
    <w:pPr>
      <w:ind w:left="420" w:hanging="210"/>
    </w:pPr>
  </w:style>
  <w:style w:type="paragraph" w:styleId="Indeks3">
    <w:name w:val="index 3"/>
    <w:basedOn w:val="Normal"/>
    <w:next w:val="Normal"/>
    <w:autoRedefine/>
    <w:uiPriority w:val="99"/>
    <w:semiHidden/>
    <w:rsid w:val="00D0158B"/>
    <w:pPr>
      <w:ind w:left="630" w:hanging="210"/>
    </w:pPr>
  </w:style>
  <w:style w:type="paragraph" w:styleId="Indeks4">
    <w:name w:val="index 4"/>
    <w:basedOn w:val="Normal"/>
    <w:next w:val="Normal"/>
    <w:autoRedefine/>
    <w:uiPriority w:val="99"/>
    <w:semiHidden/>
    <w:rsid w:val="00D0158B"/>
    <w:pPr>
      <w:ind w:left="840" w:hanging="210"/>
    </w:pPr>
  </w:style>
  <w:style w:type="paragraph" w:styleId="Indeks5">
    <w:name w:val="index 5"/>
    <w:basedOn w:val="Normal"/>
    <w:next w:val="Normal"/>
    <w:autoRedefine/>
    <w:uiPriority w:val="99"/>
    <w:semiHidden/>
    <w:rsid w:val="00D0158B"/>
    <w:pPr>
      <w:ind w:left="1050" w:hanging="210"/>
    </w:pPr>
  </w:style>
  <w:style w:type="paragraph" w:styleId="Indeks6">
    <w:name w:val="index 6"/>
    <w:basedOn w:val="Normal"/>
    <w:next w:val="Normal"/>
    <w:autoRedefine/>
    <w:uiPriority w:val="99"/>
    <w:semiHidden/>
    <w:rsid w:val="00D0158B"/>
    <w:pPr>
      <w:ind w:left="1260" w:hanging="210"/>
    </w:pPr>
  </w:style>
  <w:style w:type="paragraph" w:styleId="Indeks7">
    <w:name w:val="index 7"/>
    <w:basedOn w:val="Normal"/>
    <w:next w:val="Normal"/>
    <w:autoRedefine/>
    <w:uiPriority w:val="99"/>
    <w:semiHidden/>
    <w:rsid w:val="00D0158B"/>
    <w:pPr>
      <w:ind w:left="1470" w:hanging="210"/>
    </w:pPr>
  </w:style>
  <w:style w:type="paragraph" w:styleId="Indeks8">
    <w:name w:val="index 8"/>
    <w:basedOn w:val="Normal"/>
    <w:next w:val="Normal"/>
    <w:autoRedefine/>
    <w:uiPriority w:val="99"/>
    <w:semiHidden/>
    <w:rsid w:val="00D0158B"/>
    <w:pPr>
      <w:ind w:left="1680" w:hanging="210"/>
    </w:pPr>
  </w:style>
  <w:style w:type="paragraph" w:styleId="Indeks9">
    <w:name w:val="index 9"/>
    <w:basedOn w:val="Normal"/>
    <w:next w:val="Normal"/>
    <w:autoRedefine/>
    <w:uiPriority w:val="99"/>
    <w:semiHidden/>
    <w:rsid w:val="00D0158B"/>
    <w:pPr>
      <w:ind w:left="1890" w:hanging="210"/>
    </w:pPr>
  </w:style>
  <w:style w:type="paragraph" w:styleId="Indeksoverskrift">
    <w:name w:val="index heading"/>
    <w:basedOn w:val="Normal"/>
    <w:next w:val="Indeks1"/>
    <w:uiPriority w:val="99"/>
    <w:semiHidden/>
    <w:rsid w:val="00D0158B"/>
    <w:rPr>
      <w:rFonts w:ascii="Arial" w:hAnsi="Arial" w:cs="Arial"/>
      <w:b/>
      <w:bCs/>
    </w:rPr>
  </w:style>
  <w:style w:type="paragraph" w:styleId="Makrotekst">
    <w:name w:val="macro"/>
    <w:uiPriority w:val="99"/>
    <w:semiHidden/>
    <w:rsid w:val="00D015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Citatsamling">
    <w:name w:val="table of authorities"/>
    <w:basedOn w:val="Normal"/>
    <w:next w:val="Normal"/>
    <w:uiPriority w:val="99"/>
    <w:semiHidden/>
    <w:rsid w:val="00D0158B"/>
    <w:pPr>
      <w:ind w:left="210" w:hanging="210"/>
    </w:pPr>
  </w:style>
  <w:style w:type="paragraph" w:styleId="Citatoverskrift">
    <w:name w:val="toa heading"/>
    <w:basedOn w:val="Normal"/>
    <w:next w:val="Normal"/>
    <w:uiPriority w:val="9"/>
    <w:semiHidden/>
    <w:rsid w:val="00D0158B"/>
    <w:pPr>
      <w:spacing w:before="120"/>
    </w:pPr>
    <w:rPr>
      <w:rFonts w:ascii="Arial" w:hAnsi="Arial" w:cs="Arial"/>
      <w:b/>
      <w:bCs/>
      <w:sz w:val="24"/>
    </w:rPr>
  </w:style>
  <w:style w:type="character" w:styleId="Svaghenvisning">
    <w:name w:val="Subtle Reference"/>
    <w:basedOn w:val="Standardskrifttypeiafsnit"/>
    <w:uiPriority w:val="99"/>
    <w:semiHidden/>
    <w:qFormat/>
    <w:rsid w:val="009D15A7"/>
    <w:rPr>
      <w:smallCaps/>
      <w:color w:val="auto"/>
      <w:u w:val="single"/>
      <w:lang w:val="da-DK"/>
    </w:rPr>
  </w:style>
  <w:style w:type="character" w:styleId="Kraftighenvisning">
    <w:name w:val="Intense Reference"/>
    <w:basedOn w:val="Standardskrifttypeiafsnit"/>
    <w:uiPriority w:val="32"/>
    <w:qFormat/>
    <w:rsid w:val="009D15A7"/>
    <w:rPr>
      <w:b/>
      <w:bCs/>
      <w:smallCaps/>
      <w:color w:val="auto"/>
      <w:spacing w:val="5"/>
      <w:u w:val="single"/>
      <w:lang w:val="da-DK"/>
    </w:rPr>
  </w:style>
  <w:style w:type="character" w:customStyle="1" w:styleId="SidehovedTegn">
    <w:name w:val="Sidehoved Tegn"/>
    <w:basedOn w:val="Standardskrifttypeiafsnit"/>
    <w:link w:val="Sidehoved"/>
    <w:uiPriority w:val="7"/>
    <w:semiHidden/>
    <w:rsid w:val="002F51EF"/>
    <w:rPr>
      <w:rFonts w:ascii="AU Passata" w:hAnsi="AU Passata"/>
      <w:color w:val="87888A"/>
      <w:spacing w:val="10"/>
      <w:sz w:val="14"/>
      <w:lang w:val="da-DK"/>
    </w:rPr>
  </w:style>
  <w:style w:type="paragraph" w:customStyle="1" w:styleId="Template-kolofonstreg">
    <w:name w:val="Template - kolofon streg"/>
    <w:basedOn w:val="Template-Date"/>
    <w:uiPriority w:val="99"/>
    <w:semiHidden/>
    <w:qFormat/>
    <w:rsid w:val="00051AD8"/>
    <w:pPr>
      <w:spacing w:after="120" w:line="270" w:lineRule="exact"/>
      <w:contextualSpacing/>
    </w:pPr>
    <w:rPr>
      <w:rFonts w:ascii="Georgia" w:hAnsi="Georgia"/>
      <w:noProof w:val="0"/>
      <w:spacing w:val="0"/>
      <w:sz w:val="20"/>
      <w:szCs w:val="20"/>
    </w:rPr>
  </w:style>
  <w:style w:type="paragraph" w:customStyle="1" w:styleId="Emne">
    <w:name w:val="Emne"/>
    <w:basedOn w:val="Template-Afdeling"/>
    <w:next w:val="Template-Afdeling"/>
    <w:uiPriority w:val="99"/>
    <w:semiHidden/>
    <w:qFormat/>
    <w:rsid w:val="008F47F2"/>
    <w:rPr>
      <w:sz w:val="22"/>
    </w:rPr>
  </w:style>
  <w:style w:type="character" w:customStyle="1" w:styleId="UnresolvedMention1">
    <w:name w:val="Unresolved Mention1"/>
    <w:basedOn w:val="Standardskrifttypeiafsnit"/>
    <w:uiPriority w:val="99"/>
    <w:semiHidden/>
    <w:unhideWhenUsed/>
    <w:rsid w:val="005312BC"/>
    <w:rPr>
      <w:color w:val="605E5C"/>
      <w:shd w:val="clear" w:color="auto" w:fill="E1DFDD"/>
    </w:rPr>
  </w:style>
  <w:style w:type="numbering" w:customStyle="1" w:styleId="CurrentList1">
    <w:name w:val="Current List1"/>
    <w:uiPriority w:val="99"/>
    <w:rsid w:val="007E6549"/>
    <w:pPr>
      <w:numPr>
        <w:numId w:val="16"/>
      </w:numPr>
    </w:pPr>
  </w:style>
  <w:style w:type="numbering" w:customStyle="1" w:styleId="CurrentList2">
    <w:name w:val="Current List2"/>
    <w:uiPriority w:val="99"/>
    <w:rsid w:val="007E6549"/>
    <w:pPr>
      <w:numPr>
        <w:numId w:val="17"/>
      </w:numPr>
    </w:pPr>
  </w:style>
  <w:style w:type="numbering" w:customStyle="1" w:styleId="CurrentList3">
    <w:name w:val="Current List3"/>
    <w:uiPriority w:val="99"/>
    <w:rsid w:val="007E6549"/>
    <w:pPr>
      <w:numPr>
        <w:numId w:val="18"/>
      </w:numPr>
    </w:pPr>
  </w:style>
  <w:style w:type="numbering" w:customStyle="1" w:styleId="CurrentList4">
    <w:name w:val="Current List4"/>
    <w:uiPriority w:val="99"/>
    <w:rsid w:val="007E6549"/>
    <w:pPr>
      <w:numPr>
        <w:numId w:val="19"/>
      </w:numPr>
    </w:pPr>
  </w:style>
  <w:style w:type="paragraph" w:styleId="Ingenafstand">
    <w:name w:val="No Spacing"/>
    <w:basedOn w:val="Normal"/>
    <w:autoRedefine/>
    <w:uiPriority w:val="1"/>
    <w:qFormat/>
    <w:rsid w:val="003C34D4"/>
    <w:pPr>
      <w:framePr w:hSpace="180" w:wrap="around" w:vAnchor="text" w:hAnchor="text" w:y="1"/>
      <w:spacing w:line="276" w:lineRule="auto"/>
      <w:suppressOverlap/>
    </w:pPr>
    <w:rPr>
      <w:rFonts w:eastAsia="MS Mincho" w:cstheme="minorBidi"/>
      <w:bCs/>
      <w:i/>
      <w:iCs/>
      <w:sz w:val="16"/>
      <w:szCs w:val="16"/>
      <w:lang w:eastAsia="en-US"/>
    </w:rPr>
  </w:style>
  <w:style w:type="character" w:customStyle="1" w:styleId="Overskrift1Tegn">
    <w:name w:val="Overskrift 1 Tegn"/>
    <w:basedOn w:val="Standardskrifttypeiafsnit"/>
    <w:link w:val="Overskrift1"/>
    <w:uiPriority w:val="9"/>
    <w:rsid w:val="00171D32"/>
    <w:rPr>
      <w:rFonts w:asciiTheme="majorHAnsi" w:hAnsiTheme="majorHAnsi" w:cs="Arial"/>
      <w:b/>
      <w:bCs/>
      <w:szCs w:val="32"/>
    </w:rPr>
  </w:style>
  <w:style w:type="character" w:customStyle="1" w:styleId="Overskrift2Tegn">
    <w:name w:val="Overskrift 2 Tegn"/>
    <w:basedOn w:val="Standardskrifttypeiafsnit"/>
    <w:link w:val="Overskrift2"/>
    <w:uiPriority w:val="9"/>
    <w:rsid w:val="009B6423"/>
    <w:rPr>
      <w:rFonts w:asciiTheme="majorHAnsi" w:hAnsiTheme="majorHAnsi" w:cs="Arial"/>
      <w:b/>
      <w:iCs/>
      <w:szCs w:val="28"/>
    </w:rPr>
  </w:style>
  <w:style w:type="character" w:customStyle="1" w:styleId="Overskrift3Tegn">
    <w:name w:val="Overskrift 3 Tegn"/>
    <w:basedOn w:val="Standardskrifttypeiafsnit"/>
    <w:link w:val="Overskrift3"/>
    <w:uiPriority w:val="9"/>
    <w:rsid w:val="009B6423"/>
    <w:rPr>
      <w:rFonts w:asciiTheme="majorHAnsi" w:hAnsiTheme="majorHAnsi" w:cs="Arial"/>
      <w:b/>
      <w:bCs/>
      <w:i/>
      <w:iCs/>
      <w:szCs w:val="26"/>
    </w:rPr>
  </w:style>
  <w:style w:type="character" w:customStyle="1" w:styleId="Overskrift4Tegn">
    <w:name w:val="Overskrift 4 Tegn"/>
    <w:basedOn w:val="Standardskrifttypeiafsnit"/>
    <w:link w:val="Overskrift4"/>
    <w:uiPriority w:val="9"/>
    <w:rsid w:val="009B6423"/>
    <w:rPr>
      <w:rFonts w:asciiTheme="majorHAnsi" w:hAnsiTheme="majorHAnsi" w:cs="Arial"/>
      <w:b/>
      <w:iCs/>
      <w:szCs w:val="28"/>
    </w:rPr>
  </w:style>
  <w:style w:type="character" w:customStyle="1" w:styleId="Overskrift5Tegn">
    <w:name w:val="Overskrift 5 Tegn"/>
    <w:basedOn w:val="Standardskrifttypeiafsnit"/>
    <w:link w:val="Overskrift5"/>
    <w:uiPriority w:val="9"/>
    <w:semiHidden/>
    <w:rsid w:val="000B7358"/>
    <w:rPr>
      <w:bCs/>
      <w:iCs/>
      <w:szCs w:val="26"/>
    </w:rPr>
  </w:style>
  <w:style w:type="character" w:customStyle="1" w:styleId="Overskrift6Tegn">
    <w:name w:val="Overskrift 6 Tegn"/>
    <w:basedOn w:val="Standardskrifttypeiafsnit"/>
    <w:link w:val="Overskrift6"/>
    <w:uiPriority w:val="9"/>
    <w:semiHidden/>
    <w:rsid w:val="000B7358"/>
    <w:rPr>
      <w:bCs/>
      <w:szCs w:val="22"/>
    </w:rPr>
  </w:style>
  <w:style w:type="character" w:customStyle="1" w:styleId="Overskrift7Tegn">
    <w:name w:val="Overskrift 7 Tegn"/>
    <w:basedOn w:val="Standardskrifttypeiafsnit"/>
    <w:link w:val="Overskrift7"/>
    <w:uiPriority w:val="9"/>
    <w:semiHidden/>
    <w:rsid w:val="000B7358"/>
  </w:style>
  <w:style w:type="character" w:customStyle="1" w:styleId="Overskrift8Tegn">
    <w:name w:val="Overskrift 8 Tegn"/>
    <w:basedOn w:val="Standardskrifttypeiafsnit"/>
    <w:link w:val="Overskrift8"/>
    <w:uiPriority w:val="9"/>
    <w:semiHidden/>
    <w:rsid w:val="000B7358"/>
    <w:rPr>
      <w:iCs/>
    </w:rPr>
  </w:style>
  <w:style w:type="character" w:customStyle="1" w:styleId="Overskrift9Tegn">
    <w:name w:val="Overskrift 9 Tegn"/>
    <w:basedOn w:val="Standardskrifttypeiafsnit"/>
    <w:link w:val="Overskrift9"/>
    <w:uiPriority w:val="9"/>
    <w:semiHidden/>
    <w:rsid w:val="000B7358"/>
    <w:rPr>
      <w:rFonts w:cs="Arial"/>
      <w:szCs w:val="22"/>
    </w:rPr>
  </w:style>
  <w:style w:type="character" w:customStyle="1" w:styleId="TitelTegn">
    <w:name w:val="Titel Tegn"/>
    <w:basedOn w:val="Standardskrifttypeiafsnit"/>
    <w:link w:val="Titel"/>
    <w:uiPriority w:val="10"/>
    <w:rsid w:val="00FB1639"/>
    <w:rPr>
      <w:rFonts w:asciiTheme="majorHAnsi" w:hAnsiTheme="majorHAnsi" w:cs="Arial"/>
      <w:b/>
      <w:bCs/>
      <w:kern w:val="28"/>
      <w:sz w:val="28"/>
      <w:szCs w:val="32"/>
    </w:rPr>
  </w:style>
  <w:style w:type="character" w:customStyle="1" w:styleId="UndertitelTegn">
    <w:name w:val="Undertitel Tegn"/>
    <w:basedOn w:val="Standardskrifttypeiafsnit"/>
    <w:link w:val="Undertitel"/>
    <w:uiPriority w:val="11"/>
    <w:rsid w:val="00FB1639"/>
    <w:rPr>
      <w:rFonts w:asciiTheme="majorHAnsi" w:hAnsiTheme="majorHAnsi" w:cs="Arial"/>
      <w:sz w:val="22"/>
    </w:rPr>
  </w:style>
  <w:style w:type="table" w:customStyle="1" w:styleId="Compacttable">
    <w:name w:val="Compact table"/>
    <w:basedOn w:val="Tabel-Normal"/>
    <w:uiPriority w:val="99"/>
    <w:rsid w:val="00906044"/>
    <w:pPr>
      <w:spacing w:line="240" w:lineRule="auto"/>
    </w:pPr>
    <w:rPr>
      <w:rFonts w:eastAsia="MS Mincho" w:cstheme="minorBidi"/>
      <w:szCs w:val="22"/>
      <w:lang w:eastAsia="en-US"/>
    </w:rPr>
    <w:tblPr>
      <w:tblCellSpacing w:w="14" w:type="dxa"/>
      <w:tblCellMar>
        <w:top w:w="85" w:type="dxa"/>
        <w:left w:w="85" w:type="dxa"/>
        <w:bottom w:w="85" w:type="dxa"/>
        <w:right w:w="85" w:type="dxa"/>
      </w:tblCellMar>
    </w:tblPr>
    <w:trPr>
      <w:tblCellSpacing w:w="14" w:type="dxa"/>
    </w:trPr>
    <w:tcPr>
      <w:shd w:val="pct20" w:color="auto" w:fill="auto"/>
      <w:vAlign w:val="center"/>
    </w:tcPr>
    <w:tblStylePr w:type="firstRow">
      <w:rPr>
        <w:b/>
      </w:rPr>
      <w:tblPr/>
      <w:tcPr>
        <w:shd w:val="clear" w:color="auto" w:fill="B7B7B7" w:themeFill="background2" w:themeFillTint="99"/>
      </w:tcPr>
    </w:tblStylePr>
    <w:tblStylePr w:type="firstCol">
      <w:rPr>
        <w:b/>
      </w:rPr>
    </w:tblStylePr>
    <w:tblStylePr w:type="lastCol">
      <w:rPr>
        <w:i/>
      </w:rPr>
    </w:tblStylePr>
  </w:style>
  <w:style w:type="character" w:customStyle="1" w:styleId="KommentartekstTegn">
    <w:name w:val="Kommentartekst Tegn"/>
    <w:basedOn w:val="Standardskrifttypeiafsnit"/>
    <w:link w:val="Kommentartekst"/>
    <w:uiPriority w:val="99"/>
    <w:semiHidden/>
    <w:rsid w:val="000B7358"/>
  </w:style>
  <w:style w:type="character" w:styleId="Ulstomtale">
    <w:name w:val="Unresolved Mention"/>
    <w:basedOn w:val="Standardskrifttypeiafsnit"/>
    <w:uiPriority w:val="99"/>
    <w:semiHidden/>
    <w:unhideWhenUsed/>
    <w:rsid w:val="000B7358"/>
    <w:rPr>
      <w:color w:val="605E5C"/>
      <w:shd w:val="clear" w:color="auto" w:fill="E1DFDD"/>
    </w:rPr>
  </w:style>
  <w:style w:type="character" w:styleId="Kraftigfremhvning">
    <w:name w:val="Intense Emphasis"/>
    <w:basedOn w:val="Standardskrifttypeiafsnit"/>
    <w:uiPriority w:val="21"/>
    <w:qFormat/>
    <w:rsid w:val="00D71E03"/>
    <w:rPr>
      <w:i/>
      <w:iCs/>
      <w:color w:val="0A1439" w:themeColor="accent1"/>
    </w:rPr>
  </w:style>
  <w:style w:type="character" w:styleId="Pladsholdertekst">
    <w:name w:val="Placeholder Text"/>
    <w:basedOn w:val="Standardskrifttypeiafsnit"/>
    <w:uiPriority w:val="99"/>
    <w:semiHidden/>
    <w:rsid w:val="006A50E7"/>
    <w:rPr>
      <w:color w:val="666666"/>
    </w:rPr>
  </w:style>
  <w:style w:type="paragraph" w:styleId="Korrektur">
    <w:name w:val="Revision"/>
    <w:hidden/>
    <w:uiPriority w:val="99"/>
    <w:semiHidden/>
    <w:rsid w:val="002A24DB"/>
    <w:pPr>
      <w:spacing w:line="240" w:lineRule="auto"/>
    </w:pPr>
  </w:style>
  <w:style w:type="character" w:customStyle="1" w:styleId="normaltextrun">
    <w:name w:val="normaltextrun"/>
    <w:basedOn w:val="Standardskrifttypeiafsnit"/>
    <w:rsid w:val="002E61D6"/>
  </w:style>
  <w:style w:type="table" w:styleId="Almindeligtabel1">
    <w:name w:val="Plain Table 1"/>
    <w:basedOn w:val="Tabel-Normal"/>
    <w:uiPriority w:val="41"/>
    <w:rsid w:val="00B60AEC"/>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100914"/>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0914"/>
    <w:pPr>
      <w:widowControl w:val="0"/>
      <w:autoSpaceDE w:val="0"/>
      <w:autoSpaceDN w:val="0"/>
      <w:spacing w:after="0" w:line="240" w:lineRule="auto"/>
      <w:ind w:left="105"/>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932">
      <w:bodyDiv w:val="1"/>
      <w:marLeft w:val="0"/>
      <w:marRight w:val="0"/>
      <w:marTop w:val="0"/>
      <w:marBottom w:val="0"/>
      <w:divBdr>
        <w:top w:val="none" w:sz="0" w:space="0" w:color="auto"/>
        <w:left w:val="none" w:sz="0" w:space="0" w:color="auto"/>
        <w:bottom w:val="none" w:sz="0" w:space="0" w:color="auto"/>
        <w:right w:val="none" w:sz="0" w:space="0" w:color="auto"/>
      </w:divBdr>
      <w:divsChild>
        <w:div w:id="976759851">
          <w:marLeft w:val="0"/>
          <w:marRight w:val="0"/>
          <w:marTop w:val="0"/>
          <w:marBottom w:val="0"/>
          <w:divBdr>
            <w:top w:val="none" w:sz="0" w:space="0" w:color="auto"/>
            <w:left w:val="none" w:sz="0" w:space="0" w:color="auto"/>
            <w:bottom w:val="none" w:sz="0" w:space="0" w:color="auto"/>
            <w:right w:val="none" w:sz="0" w:space="0" w:color="auto"/>
          </w:divBdr>
          <w:divsChild>
            <w:div w:id="2072386940">
              <w:marLeft w:val="0"/>
              <w:marRight w:val="0"/>
              <w:marTop w:val="0"/>
              <w:marBottom w:val="0"/>
              <w:divBdr>
                <w:top w:val="none" w:sz="0" w:space="0" w:color="auto"/>
                <w:left w:val="none" w:sz="0" w:space="0" w:color="auto"/>
                <w:bottom w:val="none" w:sz="0" w:space="0" w:color="auto"/>
                <w:right w:val="none" w:sz="0" w:space="0" w:color="auto"/>
              </w:divBdr>
              <w:divsChild>
                <w:div w:id="15934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8986">
      <w:bodyDiv w:val="1"/>
      <w:marLeft w:val="0"/>
      <w:marRight w:val="0"/>
      <w:marTop w:val="0"/>
      <w:marBottom w:val="0"/>
      <w:divBdr>
        <w:top w:val="none" w:sz="0" w:space="0" w:color="auto"/>
        <w:left w:val="none" w:sz="0" w:space="0" w:color="auto"/>
        <w:bottom w:val="none" w:sz="0" w:space="0" w:color="auto"/>
        <w:right w:val="none" w:sz="0" w:space="0" w:color="auto"/>
      </w:divBdr>
    </w:div>
    <w:div w:id="168250973">
      <w:bodyDiv w:val="1"/>
      <w:marLeft w:val="0"/>
      <w:marRight w:val="0"/>
      <w:marTop w:val="0"/>
      <w:marBottom w:val="0"/>
      <w:divBdr>
        <w:top w:val="none" w:sz="0" w:space="0" w:color="auto"/>
        <w:left w:val="none" w:sz="0" w:space="0" w:color="auto"/>
        <w:bottom w:val="none" w:sz="0" w:space="0" w:color="auto"/>
        <w:right w:val="none" w:sz="0" w:space="0" w:color="auto"/>
      </w:divBdr>
      <w:divsChild>
        <w:div w:id="600798366">
          <w:marLeft w:val="0"/>
          <w:marRight w:val="0"/>
          <w:marTop w:val="0"/>
          <w:marBottom w:val="0"/>
          <w:divBdr>
            <w:top w:val="none" w:sz="0" w:space="0" w:color="auto"/>
            <w:left w:val="none" w:sz="0" w:space="0" w:color="auto"/>
            <w:bottom w:val="none" w:sz="0" w:space="0" w:color="auto"/>
            <w:right w:val="none" w:sz="0" w:space="0" w:color="auto"/>
          </w:divBdr>
          <w:divsChild>
            <w:div w:id="1826579751">
              <w:marLeft w:val="0"/>
              <w:marRight w:val="0"/>
              <w:marTop w:val="0"/>
              <w:marBottom w:val="0"/>
              <w:divBdr>
                <w:top w:val="none" w:sz="0" w:space="0" w:color="auto"/>
                <w:left w:val="none" w:sz="0" w:space="0" w:color="auto"/>
                <w:bottom w:val="none" w:sz="0" w:space="0" w:color="auto"/>
                <w:right w:val="none" w:sz="0" w:space="0" w:color="auto"/>
              </w:divBdr>
              <w:divsChild>
                <w:div w:id="16236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37258">
      <w:bodyDiv w:val="1"/>
      <w:marLeft w:val="0"/>
      <w:marRight w:val="0"/>
      <w:marTop w:val="0"/>
      <w:marBottom w:val="0"/>
      <w:divBdr>
        <w:top w:val="none" w:sz="0" w:space="0" w:color="auto"/>
        <w:left w:val="none" w:sz="0" w:space="0" w:color="auto"/>
        <w:bottom w:val="none" w:sz="0" w:space="0" w:color="auto"/>
        <w:right w:val="none" w:sz="0" w:space="0" w:color="auto"/>
      </w:divBdr>
    </w:div>
    <w:div w:id="372775398">
      <w:bodyDiv w:val="1"/>
      <w:marLeft w:val="0"/>
      <w:marRight w:val="0"/>
      <w:marTop w:val="0"/>
      <w:marBottom w:val="0"/>
      <w:divBdr>
        <w:top w:val="none" w:sz="0" w:space="0" w:color="auto"/>
        <w:left w:val="none" w:sz="0" w:space="0" w:color="auto"/>
        <w:bottom w:val="none" w:sz="0" w:space="0" w:color="auto"/>
        <w:right w:val="none" w:sz="0" w:space="0" w:color="auto"/>
      </w:divBdr>
    </w:div>
    <w:div w:id="422647142">
      <w:bodyDiv w:val="1"/>
      <w:marLeft w:val="0"/>
      <w:marRight w:val="0"/>
      <w:marTop w:val="0"/>
      <w:marBottom w:val="0"/>
      <w:divBdr>
        <w:top w:val="none" w:sz="0" w:space="0" w:color="auto"/>
        <w:left w:val="none" w:sz="0" w:space="0" w:color="auto"/>
        <w:bottom w:val="none" w:sz="0" w:space="0" w:color="auto"/>
        <w:right w:val="none" w:sz="0" w:space="0" w:color="auto"/>
      </w:divBdr>
    </w:div>
    <w:div w:id="433748531">
      <w:bodyDiv w:val="1"/>
      <w:marLeft w:val="0"/>
      <w:marRight w:val="0"/>
      <w:marTop w:val="0"/>
      <w:marBottom w:val="0"/>
      <w:divBdr>
        <w:top w:val="none" w:sz="0" w:space="0" w:color="auto"/>
        <w:left w:val="none" w:sz="0" w:space="0" w:color="auto"/>
        <w:bottom w:val="none" w:sz="0" w:space="0" w:color="auto"/>
        <w:right w:val="none" w:sz="0" w:space="0" w:color="auto"/>
      </w:divBdr>
    </w:div>
    <w:div w:id="478421263">
      <w:bodyDiv w:val="1"/>
      <w:marLeft w:val="0"/>
      <w:marRight w:val="0"/>
      <w:marTop w:val="0"/>
      <w:marBottom w:val="0"/>
      <w:divBdr>
        <w:top w:val="none" w:sz="0" w:space="0" w:color="auto"/>
        <w:left w:val="none" w:sz="0" w:space="0" w:color="auto"/>
        <w:bottom w:val="none" w:sz="0" w:space="0" w:color="auto"/>
        <w:right w:val="none" w:sz="0" w:space="0" w:color="auto"/>
      </w:divBdr>
    </w:div>
    <w:div w:id="511535546">
      <w:bodyDiv w:val="1"/>
      <w:marLeft w:val="0"/>
      <w:marRight w:val="0"/>
      <w:marTop w:val="0"/>
      <w:marBottom w:val="0"/>
      <w:divBdr>
        <w:top w:val="none" w:sz="0" w:space="0" w:color="auto"/>
        <w:left w:val="none" w:sz="0" w:space="0" w:color="auto"/>
        <w:bottom w:val="none" w:sz="0" w:space="0" w:color="auto"/>
        <w:right w:val="none" w:sz="0" w:space="0" w:color="auto"/>
      </w:divBdr>
      <w:divsChild>
        <w:div w:id="813331798">
          <w:marLeft w:val="0"/>
          <w:marRight w:val="0"/>
          <w:marTop w:val="0"/>
          <w:marBottom w:val="0"/>
          <w:divBdr>
            <w:top w:val="none" w:sz="0" w:space="0" w:color="auto"/>
            <w:left w:val="none" w:sz="0" w:space="0" w:color="auto"/>
            <w:bottom w:val="none" w:sz="0" w:space="0" w:color="auto"/>
            <w:right w:val="none" w:sz="0" w:space="0" w:color="auto"/>
          </w:divBdr>
          <w:divsChild>
            <w:div w:id="272787157">
              <w:marLeft w:val="0"/>
              <w:marRight w:val="0"/>
              <w:marTop w:val="0"/>
              <w:marBottom w:val="0"/>
              <w:divBdr>
                <w:top w:val="none" w:sz="0" w:space="0" w:color="auto"/>
                <w:left w:val="none" w:sz="0" w:space="0" w:color="auto"/>
                <w:bottom w:val="none" w:sz="0" w:space="0" w:color="auto"/>
                <w:right w:val="none" w:sz="0" w:space="0" w:color="auto"/>
              </w:divBdr>
              <w:divsChild>
                <w:div w:id="747652648">
                  <w:marLeft w:val="0"/>
                  <w:marRight w:val="0"/>
                  <w:marTop w:val="0"/>
                  <w:marBottom w:val="0"/>
                  <w:divBdr>
                    <w:top w:val="none" w:sz="0" w:space="0" w:color="auto"/>
                    <w:left w:val="none" w:sz="0" w:space="0" w:color="auto"/>
                    <w:bottom w:val="none" w:sz="0" w:space="0" w:color="auto"/>
                    <w:right w:val="none" w:sz="0" w:space="0" w:color="auto"/>
                  </w:divBdr>
                  <w:divsChild>
                    <w:div w:id="1053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931008305">
      <w:bodyDiv w:val="1"/>
      <w:marLeft w:val="0"/>
      <w:marRight w:val="0"/>
      <w:marTop w:val="0"/>
      <w:marBottom w:val="0"/>
      <w:divBdr>
        <w:top w:val="none" w:sz="0" w:space="0" w:color="auto"/>
        <w:left w:val="none" w:sz="0" w:space="0" w:color="auto"/>
        <w:bottom w:val="none" w:sz="0" w:space="0" w:color="auto"/>
        <w:right w:val="none" w:sz="0" w:space="0" w:color="auto"/>
      </w:divBdr>
    </w:div>
    <w:div w:id="1045183275">
      <w:bodyDiv w:val="1"/>
      <w:marLeft w:val="0"/>
      <w:marRight w:val="0"/>
      <w:marTop w:val="0"/>
      <w:marBottom w:val="0"/>
      <w:divBdr>
        <w:top w:val="none" w:sz="0" w:space="0" w:color="auto"/>
        <w:left w:val="none" w:sz="0" w:space="0" w:color="auto"/>
        <w:bottom w:val="none" w:sz="0" w:space="0" w:color="auto"/>
        <w:right w:val="none" w:sz="0" w:space="0" w:color="auto"/>
      </w:divBdr>
    </w:div>
    <w:div w:id="1079911567">
      <w:bodyDiv w:val="1"/>
      <w:marLeft w:val="0"/>
      <w:marRight w:val="0"/>
      <w:marTop w:val="0"/>
      <w:marBottom w:val="0"/>
      <w:divBdr>
        <w:top w:val="none" w:sz="0" w:space="0" w:color="auto"/>
        <w:left w:val="none" w:sz="0" w:space="0" w:color="auto"/>
        <w:bottom w:val="none" w:sz="0" w:space="0" w:color="auto"/>
        <w:right w:val="none" w:sz="0" w:space="0" w:color="auto"/>
      </w:divBdr>
      <w:divsChild>
        <w:div w:id="399796066">
          <w:marLeft w:val="0"/>
          <w:marRight w:val="0"/>
          <w:marTop w:val="0"/>
          <w:marBottom w:val="0"/>
          <w:divBdr>
            <w:top w:val="none" w:sz="0" w:space="0" w:color="auto"/>
            <w:left w:val="none" w:sz="0" w:space="0" w:color="auto"/>
            <w:bottom w:val="none" w:sz="0" w:space="0" w:color="auto"/>
            <w:right w:val="none" w:sz="0" w:space="0" w:color="auto"/>
          </w:divBdr>
          <w:divsChild>
            <w:div w:id="1072699151">
              <w:marLeft w:val="0"/>
              <w:marRight w:val="0"/>
              <w:marTop w:val="0"/>
              <w:marBottom w:val="0"/>
              <w:divBdr>
                <w:top w:val="none" w:sz="0" w:space="0" w:color="auto"/>
                <w:left w:val="none" w:sz="0" w:space="0" w:color="auto"/>
                <w:bottom w:val="none" w:sz="0" w:space="0" w:color="auto"/>
                <w:right w:val="none" w:sz="0" w:space="0" w:color="auto"/>
              </w:divBdr>
              <w:divsChild>
                <w:div w:id="15333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97833">
      <w:bodyDiv w:val="1"/>
      <w:marLeft w:val="0"/>
      <w:marRight w:val="0"/>
      <w:marTop w:val="0"/>
      <w:marBottom w:val="0"/>
      <w:divBdr>
        <w:top w:val="none" w:sz="0" w:space="0" w:color="auto"/>
        <w:left w:val="none" w:sz="0" w:space="0" w:color="auto"/>
        <w:bottom w:val="none" w:sz="0" w:space="0" w:color="auto"/>
        <w:right w:val="none" w:sz="0" w:space="0" w:color="auto"/>
      </w:divBdr>
    </w:div>
    <w:div w:id="1208105998">
      <w:bodyDiv w:val="1"/>
      <w:marLeft w:val="0"/>
      <w:marRight w:val="0"/>
      <w:marTop w:val="0"/>
      <w:marBottom w:val="0"/>
      <w:divBdr>
        <w:top w:val="none" w:sz="0" w:space="0" w:color="auto"/>
        <w:left w:val="none" w:sz="0" w:space="0" w:color="auto"/>
        <w:bottom w:val="none" w:sz="0" w:space="0" w:color="auto"/>
        <w:right w:val="none" w:sz="0" w:space="0" w:color="auto"/>
      </w:divBdr>
    </w:div>
    <w:div w:id="1291669301">
      <w:bodyDiv w:val="1"/>
      <w:marLeft w:val="0"/>
      <w:marRight w:val="0"/>
      <w:marTop w:val="0"/>
      <w:marBottom w:val="0"/>
      <w:divBdr>
        <w:top w:val="none" w:sz="0" w:space="0" w:color="auto"/>
        <w:left w:val="none" w:sz="0" w:space="0" w:color="auto"/>
        <w:bottom w:val="none" w:sz="0" w:space="0" w:color="auto"/>
        <w:right w:val="none" w:sz="0" w:space="0" w:color="auto"/>
      </w:divBdr>
    </w:div>
    <w:div w:id="1544559676">
      <w:bodyDiv w:val="1"/>
      <w:marLeft w:val="0"/>
      <w:marRight w:val="0"/>
      <w:marTop w:val="0"/>
      <w:marBottom w:val="0"/>
      <w:divBdr>
        <w:top w:val="none" w:sz="0" w:space="0" w:color="auto"/>
        <w:left w:val="none" w:sz="0" w:space="0" w:color="auto"/>
        <w:bottom w:val="none" w:sz="0" w:space="0" w:color="auto"/>
        <w:right w:val="none" w:sz="0" w:space="0" w:color="auto"/>
      </w:divBdr>
      <w:divsChild>
        <w:div w:id="1210801147">
          <w:marLeft w:val="0"/>
          <w:marRight w:val="0"/>
          <w:marTop w:val="0"/>
          <w:marBottom w:val="0"/>
          <w:divBdr>
            <w:top w:val="none" w:sz="0" w:space="0" w:color="auto"/>
            <w:left w:val="none" w:sz="0" w:space="0" w:color="auto"/>
            <w:bottom w:val="none" w:sz="0" w:space="0" w:color="auto"/>
            <w:right w:val="none" w:sz="0" w:space="0" w:color="auto"/>
          </w:divBdr>
          <w:divsChild>
            <w:div w:id="1627931057">
              <w:marLeft w:val="0"/>
              <w:marRight w:val="0"/>
              <w:marTop w:val="0"/>
              <w:marBottom w:val="0"/>
              <w:divBdr>
                <w:top w:val="none" w:sz="0" w:space="0" w:color="auto"/>
                <w:left w:val="none" w:sz="0" w:space="0" w:color="auto"/>
                <w:bottom w:val="none" w:sz="0" w:space="0" w:color="auto"/>
                <w:right w:val="none" w:sz="0" w:space="0" w:color="auto"/>
              </w:divBdr>
              <w:divsChild>
                <w:div w:id="9500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5740">
      <w:bodyDiv w:val="1"/>
      <w:marLeft w:val="0"/>
      <w:marRight w:val="0"/>
      <w:marTop w:val="0"/>
      <w:marBottom w:val="0"/>
      <w:divBdr>
        <w:top w:val="none" w:sz="0" w:space="0" w:color="auto"/>
        <w:left w:val="none" w:sz="0" w:space="0" w:color="auto"/>
        <w:bottom w:val="none" w:sz="0" w:space="0" w:color="auto"/>
        <w:right w:val="none" w:sz="0" w:space="0" w:color="auto"/>
      </w:divBdr>
    </w:div>
    <w:div w:id="1777938778">
      <w:bodyDiv w:val="1"/>
      <w:marLeft w:val="0"/>
      <w:marRight w:val="0"/>
      <w:marTop w:val="0"/>
      <w:marBottom w:val="0"/>
      <w:divBdr>
        <w:top w:val="none" w:sz="0" w:space="0" w:color="auto"/>
        <w:left w:val="none" w:sz="0" w:space="0" w:color="auto"/>
        <w:bottom w:val="none" w:sz="0" w:space="0" w:color="auto"/>
        <w:right w:val="none" w:sz="0" w:space="0" w:color="auto"/>
      </w:divBdr>
    </w:div>
    <w:div w:id="1805584438">
      <w:bodyDiv w:val="1"/>
      <w:marLeft w:val="0"/>
      <w:marRight w:val="0"/>
      <w:marTop w:val="0"/>
      <w:marBottom w:val="0"/>
      <w:divBdr>
        <w:top w:val="none" w:sz="0" w:space="0" w:color="auto"/>
        <w:left w:val="none" w:sz="0" w:space="0" w:color="auto"/>
        <w:bottom w:val="none" w:sz="0" w:space="0" w:color="auto"/>
        <w:right w:val="none" w:sz="0" w:space="0" w:color="auto"/>
      </w:divBdr>
      <w:divsChild>
        <w:div w:id="1395664244">
          <w:marLeft w:val="0"/>
          <w:marRight w:val="0"/>
          <w:marTop w:val="0"/>
          <w:marBottom w:val="0"/>
          <w:divBdr>
            <w:top w:val="none" w:sz="0" w:space="0" w:color="auto"/>
            <w:left w:val="none" w:sz="0" w:space="0" w:color="auto"/>
            <w:bottom w:val="none" w:sz="0" w:space="0" w:color="auto"/>
            <w:right w:val="none" w:sz="0" w:space="0" w:color="auto"/>
          </w:divBdr>
          <w:divsChild>
            <w:div w:id="88696458">
              <w:marLeft w:val="0"/>
              <w:marRight w:val="0"/>
              <w:marTop w:val="0"/>
              <w:marBottom w:val="0"/>
              <w:divBdr>
                <w:top w:val="none" w:sz="0" w:space="0" w:color="auto"/>
                <w:left w:val="none" w:sz="0" w:space="0" w:color="auto"/>
                <w:bottom w:val="none" w:sz="0" w:space="0" w:color="auto"/>
                <w:right w:val="none" w:sz="0" w:space="0" w:color="auto"/>
              </w:divBdr>
              <w:divsChild>
                <w:div w:id="1181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77884">
      <w:bodyDiv w:val="1"/>
      <w:marLeft w:val="0"/>
      <w:marRight w:val="0"/>
      <w:marTop w:val="0"/>
      <w:marBottom w:val="0"/>
      <w:divBdr>
        <w:top w:val="none" w:sz="0" w:space="0" w:color="auto"/>
        <w:left w:val="none" w:sz="0" w:space="0" w:color="auto"/>
        <w:bottom w:val="none" w:sz="0" w:space="0" w:color="auto"/>
        <w:right w:val="none" w:sz="0" w:space="0" w:color="auto"/>
      </w:divBdr>
    </w:div>
    <w:div w:id="1860196846">
      <w:bodyDiv w:val="1"/>
      <w:marLeft w:val="0"/>
      <w:marRight w:val="0"/>
      <w:marTop w:val="0"/>
      <w:marBottom w:val="0"/>
      <w:divBdr>
        <w:top w:val="none" w:sz="0" w:space="0" w:color="auto"/>
        <w:left w:val="none" w:sz="0" w:space="0" w:color="auto"/>
        <w:bottom w:val="none" w:sz="0" w:space="0" w:color="auto"/>
        <w:right w:val="none" w:sz="0" w:space="0" w:color="auto"/>
      </w:divBdr>
    </w:div>
    <w:div w:id="1950039755">
      <w:bodyDiv w:val="1"/>
      <w:marLeft w:val="0"/>
      <w:marRight w:val="0"/>
      <w:marTop w:val="0"/>
      <w:marBottom w:val="0"/>
      <w:divBdr>
        <w:top w:val="none" w:sz="0" w:space="0" w:color="auto"/>
        <w:left w:val="none" w:sz="0" w:space="0" w:color="auto"/>
        <w:bottom w:val="none" w:sz="0" w:space="0" w:color="auto"/>
        <w:right w:val="none" w:sz="0" w:space="0" w:color="auto"/>
      </w:divBdr>
    </w:div>
    <w:div w:id="1994719458">
      <w:bodyDiv w:val="1"/>
      <w:marLeft w:val="0"/>
      <w:marRight w:val="0"/>
      <w:marTop w:val="0"/>
      <w:marBottom w:val="0"/>
      <w:divBdr>
        <w:top w:val="none" w:sz="0" w:space="0" w:color="auto"/>
        <w:left w:val="none" w:sz="0" w:space="0" w:color="auto"/>
        <w:bottom w:val="none" w:sz="0" w:space="0" w:color="auto"/>
        <w:right w:val="none" w:sz="0" w:space="0" w:color="auto"/>
      </w:divBdr>
    </w:div>
    <w:div w:id="2037345585">
      <w:bodyDiv w:val="1"/>
      <w:marLeft w:val="0"/>
      <w:marRight w:val="0"/>
      <w:marTop w:val="0"/>
      <w:marBottom w:val="0"/>
      <w:divBdr>
        <w:top w:val="none" w:sz="0" w:space="0" w:color="auto"/>
        <w:left w:val="none" w:sz="0" w:space="0" w:color="auto"/>
        <w:bottom w:val="none" w:sz="0" w:space="0" w:color="auto"/>
        <w:right w:val="none" w:sz="0" w:space="0" w:color="auto"/>
      </w:divBdr>
    </w:div>
    <w:div w:id="21136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5.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AU_Grey">
      <a:dk1>
        <a:srgbClr val="000000"/>
      </a:dk1>
      <a:lt1>
        <a:srgbClr val="FFFFFF"/>
      </a:lt1>
      <a:dk2>
        <a:srgbClr val="878787"/>
      </a:dk2>
      <a:lt2>
        <a:srgbClr val="878787"/>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E16A69148F7C46AC84968BEC61EA79" ma:contentTypeVersion="13" ma:contentTypeDescription="Opret et nyt dokument." ma:contentTypeScope="" ma:versionID="99725a5c39ac11b1a0ccd094ae6290bd">
  <xsd:schema xmlns:xsd="http://www.w3.org/2001/XMLSchema" xmlns:xs="http://www.w3.org/2001/XMLSchema" xmlns:p="http://schemas.microsoft.com/office/2006/metadata/properties" xmlns:ns2="87dec2e2-d07c-4f4f-b609-0079ee00d69d" xmlns:ns3="72d486a8-5263-41ef-8f22-ec5f3d5fb1c8" targetNamespace="http://schemas.microsoft.com/office/2006/metadata/properties" ma:root="true" ma:fieldsID="a7c9d69877cf7c2bebf8fa91dff488ee" ns2:_="" ns3:_="">
    <xsd:import namespace="87dec2e2-d07c-4f4f-b609-0079ee00d69d"/>
    <xsd:import namespace="72d486a8-5263-41ef-8f22-ec5f3d5fb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ec2e2-d07c-4f4f-b609-0079ee00d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486a8-5263-41ef-8f22-ec5f3d5fb1c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f29e4de4-1f20-44f3-bfcd-c4a0ffbb01e7}" ma:internalName="TaxCatchAll" ma:showField="CatchAllData" ma:web="72d486a8-5263-41ef-8f22-ec5f3d5fb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2d486a8-5263-41ef-8f22-ec5f3d5fb1c8">
      <UserInfo>
        <DisplayName>Christian Holm Bach Holm</DisplayName>
        <AccountId>27</AccountId>
        <AccountType/>
      </UserInfo>
      <UserInfo>
        <DisplayName>Thomas Kaaber</DisplayName>
        <AccountId>21</AccountId>
        <AccountType/>
      </UserInfo>
      <UserInfo>
        <DisplayName>Peter Bruun Nielsen</DisplayName>
        <AccountId>24</AccountId>
        <AccountType/>
      </UserInfo>
    </SharedWithUsers>
    <lcf76f155ced4ddcb4097134ff3c332f xmlns="87dec2e2-d07c-4f4f-b609-0079ee00d69d">
      <Terms xmlns="http://schemas.microsoft.com/office/infopath/2007/PartnerControls"/>
    </lcf76f155ced4ddcb4097134ff3c332f>
    <TaxCatchAll xmlns="72d486a8-5263-41ef-8f22-ec5f3d5fb1c8" xsi:nil="true"/>
  </documentManagement>
</p:properties>
</file>

<file path=customXml/itemProps1.xml><?xml version="1.0" encoding="utf-8"?>
<ds:datastoreItem xmlns:ds="http://schemas.openxmlformats.org/officeDocument/2006/customXml" ds:itemID="{4D27E756-7F40-40B9-9F5D-74F35AB4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ec2e2-d07c-4f4f-b609-0079ee00d69d"/>
    <ds:schemaRef ds:uri="72d486a8-5263-41ef-8f22-ec5f3d5fb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8727F-EB24-4788-A5A9-A2635988D954}">
  <ds:schemaRefs>
    <ds:schemaRef ds:uri="http://schemas.microsoft.com/sharepoint/v3/contenttype/forms"/>
  </ds:schemaRefs>
</ds:datastoreItem>
</file>

<file path=customXml/itemProps3.xml><?xml version="1.0" encoding="utf-8"?>
<ds:datastoreItem xmlns:ds="http://schemas.openxmlformats.org/officeDocument/2006/customXml" ds:itemID="{8F29EF0F-CC04-FD4E-A86A-0BADE2AA3D1D}">
  <ds:schemaRefs>
    <ds:schemaRef ds:uri="http://schemas.openxmlformats.org/officeDocument/2006/bibliography"/>
  </ds:schemaRefs>
</ds:datastoreItem>
</file>

<file path=customXml/itemProps4.xml><?xml version="1.0" encoding="utf-8"?>
<ds:datastoreItem xmlns:ds="http://schemas.openxmlformats.org/officeDocument/2006/customXml" ds:itemID="{04FE8837-47DC-416C-BEE6-1DA5E38EA2EC}">
  <ds:schemaRefs>
    <ds:schemaRef ds:uri="http://schemas.microsoft.com/office/2006/metadata/properties"/>
    <ds:schemaRef ds:uri="http://schemas.microsoft.com/office/infopath/2007/PartnerControls"/>
    <ds:schemaRef ds:uri="72d486a8-5263-41ef-8f22-ec5f3d5fb1c8"/>
    <ds:schemaRef ds:uri="87dec2e2-d07c-4f4f-b609-0079ee00d6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3429</Characters>
  <Application>Microsoft Office Word</Application>
  <DocSecurity>0</DocSecurity>
  <Lines>28</Lines>
  <Paragraphs>7</Paragraphs>
  <ScaleCrop>false</ScaleCrop>
  <Manager/>
  <Company>Århus Universitet</Company>
  <LinksUpToDate>false</LinksUpToDate>
  <CharactersWithSpaces>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Platform risikovurdering</dc:title>
  <dc:subject/>
  <dc:creator>AU Informationssikkerhed</dc:creator>
  <cp:keywords/>
  <dc:description/>
  <cp:lastModifiedBy>Jakob Rom Johansen</cp:lastModifiedBy>
  <cp:revision>2</cp:revision>
  <cp:lastPrinted>2024-06-07T05:29:00Z</cp:lastPrinted>
  <dcterms:created xsi:type="dcterms:W3CDTF">2025-02-05T10:01:00Z</dcterms:created>
  <dcterms:modified xsi:type="dcterms:W3CDTF">2025-02-05T10:01:00Z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SD_DocumentLanguage">
    <vt:lpwstr>da-DK</vt:lpwstr>
  </property>
  <property fmtid="{D5CDD505-2E9C-101B-9397-08002B2CF9AE}" pid="5" name="ContentRemapped">
    <vt:lpwstr>true</vt:lpwstr>
  </property>
  <property fmtid="{D5CDD505-2E9C-101B-9397-08002B2CF9AE}" pid="6" name="OfficeID">
    <vt:lpwstr>1424</vt:lpwstr>
  </property>
  <property fmtid="{D5CDD505-2E9C-101B-9397-08002B2CF9AE}" pid="7" name="CustomerId">
    <vt:lpwstr>auoffice</vt:lpwstr>
  </property>
  <property fmtid="{D5CDD505-2E9C-101B-9397-08002B2CF9AE}" pid="8" name="TemplateId">
    <vt:lpwstr>636178635204331675</vt:lpwstr>
  </property>
  <property fmtid="{D5CDD505-2E9C-101B-9397-08002B2CF9AE}" pid="9" name="UserProfileId">
    <vt:lpwstr>636395162071175120</vt:lpwstr>
  </property>
  <property fmtid="{D5CDD505-2E9C-101B-9397-08002B2CF9AE}" pid="10" name="ContentTypeId">
    <vt:lpwstr>0x01010078E16A69148F7C46AC84968BEC61EA79</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{"FileActivityType":"9","FileActivityTimeStamp":"2023-02-16T11:23:31.930Z","FileActivityUsersOnPage":[{"DisplayName":"Thomas Kaaber","Id":"au317226@uni.au.dk"},{"DisplayName":"Peter Bruun Nielsen","Id":"au15754@uni.au.dk"}],"FileActivityNavigationId":null}</vt:lpwstr>
  </property>
  <property fmtid="{D5CDD505-2E9C-101B-9397-08002B2CF9AE}" pid="14" name="TriggerFlowInfo">
    <vt:lpwstr/>
  </property>
</Properties>
</file>